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0d85" w14:textId="46c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организации работ по подготовке документов и проведению мероприятий, необходимых для введения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паспортов, и об определении администратора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организации работ по подготовке документов и проведению мероприятий, необходимых для введения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паспортов, и об определении администратора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организации работ по подготовке документов и проведению</w:t>
      </w:r>
      <w:r>
        <w:br/>
      </w:r>
      <w:r>
        <w:rPr>
          <w:rFonts w:ascii="Times New Roman"/>
          <w:b/>
          <w:i w:val="false"/>
          <w:color w:val="000000"/>
        </w:rPr>
        <w:t>
мероприятий, необходимых для введения единых форм паспорта</w:t>
      </w:r>
      <w:r>
        <w:br/>
      </w:r>
      <w:r>
        <w:rPr>
          <w:rFonts w:ascii="Times New Roman"/>
          <w:b/>
          <w:i w:val="false"/>
          <w:color w:val="000000"/>
        </w:rPr>
        <w:t>
транспортного средства (паспорта шасси транспортного средства)</w:t>
      </w:r>
      <w:r>
        <w:br/>
      </w:r>
      <w:r>
        <w:rPr>
          <w:rFonts w:ascii="Times New Roman"/>
          <w:b/>
          <w:i w:val="false"/>
          <w:color w:val="000000"/>
        </w:rPr>
        <w:t>
и паспорта самоходной машины и других видов техники и</w:t>
      </w:r>
      <w:r>
        <w:br/>
      </w:r>
      <w:r>
        <w:rPr>
          <w:rFonts w:ascii="Times New Roman"/>
          <w:b/>
          <w:i w:val="false"/>
          <w:color w:val="000000"/>
        </w:rPr>
        <w:t>
организации систем электронных паспортов, и об определении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систем электронных паспортов транспортных</w:t>
      </w:r>
      <w:r>
        <w:br/>
      </w:r>
      <w:r>
        <w:rPr>
          <w:rFonts w:ascii="Times New Roman"/>
          <w:b/>
          <w:i w:val="false"/>
          <w:color w:val="000000"/>
        </w:rPr>
        <w:t>
средств (паспортов шасси транспортных средств) и электронных</w:t>
      </w:r>
      <w:r>
        <w:br/>
      </w:r>
      <w:r>
        <w:rPr>
          <w:rFonts w:ascii="Times New Roman"/>
          <w:b/>
          <w:i w:val="false"/>
          <w:color w:val="000000"/>
        </w:rPr>
        <w:t>
паспортов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Коллегии Евразийской экономической комиссии о подготовленном к подписанию Соглашении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обеспечить организацию работ по подготовке документов и проведению мероприятий, необходимых для введения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администратором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 открытое акционерное общество «Электронный паспорт».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