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e423" w14:textId="063e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прессового оборудования для авиационной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прессового оборудования для авиационной промышленности»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 и Единый</w:t>
      </w:r>
      <w:r>
        <w:br/>
      </w:r>
      <w:r>
        <w:rPr>
          <w:rFonts w:ascii="Times New Roman"/>
          <w:b/>
          <w:i w:val="false"/>
          <w:color w:val="000000"/>
        </w:rPr>
        <w:t>
таможенный тариф Таможенного союза в отношении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прессового оборудования для авиационной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приложению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Единому таможенному тарифу Таможенного союза примечанием 33С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33С)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31 января 2014 г. № 24 по 30.06.2015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изменении ставок ввозных таможенных пошлин в отношении товаров, предусмотренных приложением № 3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 2014 г. №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ПОДСУБПОЗИЦИИ,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исключаемые из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8168"/>
        <w:gridCol w:w="1913"/>
      </w:tblGrid>
      <w:tr>
        <w:trPr>
          <w:trHeight w:val="48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8049"/>
        <w:gridCol w:w="2007"/>
      </w:tblGrid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 2014 г. №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ПОДСУБПОЗИЦИИ,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включаемые в единую Товарную номенклатуру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7919"/>
        <w:gridCol w:w="2282"/>
      </w:tblGrid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7983"/>
        <w:gridCol w:w="2222"/>
      </w:tblGrid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штамповки металлических листов эластичными средами с использованием одноблочной оснастки (штампа или матрицы) и эластомерной подушки,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вытягивания (растягивания) металлического профиля или листа и оборачивания (гибки)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8175"/>
        <w:gridCol w:w="2195"/>
      </w:tblGrid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подсубпозиция после подсубпозиции 8462 10 100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подсубпозиция после подсубпозиции 8462 21 100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подсубпозиция после подсубпозиции 8462 21 800 1 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 2014 г. №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7854"/>
        <w:gridCol w:w="2325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7140"/>
        <w:gridCol w:w="3132"/>
      </w:tblGrid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штамповки металлических листов эластичными средами с использованием одноблочной оснастки (штампа или матрицы) и эластомерной подушки,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33С)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33С)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вытягивания (растягивания) металлического профиля или листа и оборачивания (гибки)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33С)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