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fee3" w14:textId="4caf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141.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предложений Республики Беларусь, Республики Казахстан и Российской Федерации внести в состав Консультативного комитета по техническому регулированию, применению санитарных, ветеринарных и фитосанитарных мер,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161,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2"/>
        <w:gridCol w:w="1719"/>
        <w:gridCol w:w="906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Бисекенович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 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Тлектесович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Сакенович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(член Правления) Национальной палаты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Федерального агентства по техническому регулированию и метрологии 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Валентинович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по надзору в сфере защиты прав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благополучия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Казакевича В.М., Мелешко А.И., Нуртазину Г.С., Сатбаева Р.А., Умирьяева М.Т., Онищенко Г.Г., Пономарева И.В., Соколова В.И., Шестакова И.В. и Элькина Г.И.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