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771" w14:textId="ad1c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- членов Таможенного союза и Единого экономического пространства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Решения Высшего Евразийского экономического совета от 29 мая 2014 г. № 70 «Об основных ориентирах макроэкономической политики государств – членов Таможенного союза и Единого экономического пространства на 2014 – 2015 годы»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– членов Таможенного союза и Единого экономического пространства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Таможенного союза и Единого экономического пространства при проведении макроэкономической политики учитывать принятый настоящим Решением перечень мероприятий и информировать Евразийскую экономическую комиссию о ходе его реализации в целях проведения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 координировать выполнение Евразийской экономической комиссией мероприятий, предусмотренных принятым настоящим Решением перечнем, в части, отнесенной к компетенции Комиссии, и проводить мониторинг реализации основных ориентиров макроэкономической политики государств – членов Таможенного союза и Единого экономического пространства на 2014 – 2015 годы согласно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основным направлениям интеграции и макроэкономике Евразийской экономической комиссии Валовой Т.Д. на основе информации, полученной от департаментов Евразийской экономической комиссии, ответственных за реализацию мероприятий, предусмотренных принятым настоящим Решением перечнем, доложить о результатах выполнения мероприятий и мониторинга в соответствии с пунктом 3 настоящего Решения Коллегии Евразийской экономической комиссии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ПРИНЯТ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2014 г. № 144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основных ориентиров макроэкономической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политики государств – членов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союза и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пространства на 2014 –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138"/>
        <w:gridCol w:w="2581"/>
        <w:gridCol w:w="2625"/>
        <w:gridCol w:w="3289"/>
      </w:tblGrid>
      <w:tr>
        <w:trPr>
          <w:trHeight w:val="267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направленные на реализацию основных ориентиров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рекомендуемые для осуществления государствами – членами Таможенного союза и Единого экономического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департаменты Евразийской экономической комиссии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экономический эффект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2955"/>
        <w:gridCol w:w="2615"/>
        <w:gridCol w:w="2723"/>
        <w:gridCol w:w="3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Обеспечение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соблюдению установленных значений показателей, характеризующих устойчивость экономического развития (далее в настоящем пункте – показатели)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информации по показателям на ежеквартальной основе проведение экономической политики, направленной на обеспечение макроэкономической устойчивости разработка и реализация национальных мер, учет рекомендаций Евразийской экономической комиссии, а также реализация совместных мер в случае превышения государствами-членами показателей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ежеквартального мониторинга показателей проведение анализа экономической политики государств-членов, обеспечивающей макроэкономическую устойчивость, с целью выработки предложений по передаче наилучшего опыта государств-членов разработка и внесение на рассмотрение рекомендаций, а также разработка, согласование с государствами-членами и внесение на утверждение совместных мер в случае превышения государствами-членами показателей разработка и внесение на утверждение документа «О внесении изменений в Методику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пространства» (при необходимости) разработка и внесение на утверждение документа «О внесении изменений в Порядок обмена информацией между уполномоченными органами государств –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политики»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обеспечения сбалансированного экономического развития государств-членов</w:t>
            </w:r>
          </w:p>
        </w:tc>
      </w:tr>
      <w:tr>
        <w:trPr>
          <w:trHeight w:val="132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Принять меры по увеличению доходной части государственных бюджетов, в том числе путем дальнейшего улучшения налогового администрирования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процедур по взиманию налогов, а также косвенных налогов во взаимной торговле, в том числе путем мониторинга и взаимного обмена информацией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обмену информацией по уплате налогов участниками внешнеэкономической деятельности и опытом государств-членов в сфере улучшения налогового администрирования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доходной части государственного бюджета в целях соблюдения государствами-членами установленного значения дефицита (профицита)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Продолжить работу по оптимизации расходной части государственных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бюджетных расходов и оптимизация расходной части государственного бюджета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обмену опытом государств-членов в сфере оценки и анализа эффективности расходов и их оптимизации, а также по изучению международного опыта в данной сфере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расходной части государственных бюджетов в целях обеспечения соблюдения государствами-членами установленного значения дефицита (профицита)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Реализация мер по достижению экономического роста за счет использования интеграционного потенциала и конкурентных преимуществ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Развитие сотрудничества в реальном секторе в целях повышения его конкурентоспособности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Активизировать сотрудничество Комиссии, органов государственной власти и бизнес-сообщества государств-членов на основе сформированных принципов проведения промышленной политики с задействованием механизмов более глубокой промышленной кооперации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Комиссии и бизнес-сообщества, направленных на выявление возможностей реализации интеграционного потенциала, в том числе с задействованием механизмов более глубокой промышленной кооперации выработка предложений по формированию технологических связей (цепочек) между промышленными предприятиями в целях импортозамещения из третьих стран и оказание содействия представителям бизнеса в поиске рынков сбыта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с участием представителей Комиссии, государств-членов и бизнес-сообщества, направленных на выявление возможностей реализации интеграционного потенциала, в том числе с задействованием механизмов более глубокой промышленной кооперации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политики, Департамент макроэкономической политики, Департамент торговой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промышленного производства в секторах экономики, приоритетных для промышленного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взаимной торговли и экспорта в третьи страны продукции секторов экономики, приоритетных для промышленного сотрудничества снижение импорта из третьих стран улучшение структуры внешнеторгового баланса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Продолжить создание условий для углубления кооперации и развития взаимодополняемости реальных секторов экономик государств-членов с учетом их конкурентных преимуществ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согласование предложений по реализации интеграционного потенциала в промышленной сфере для разработки основных направлений промышленного сотрудничества создание условий для углубления кооперации в секторах экономики, приоритетных для промышленного сотрудничества участие в выработке предложений по созданию новых и восстановлению утраченных кооперационных связей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реализации интеграционного потенциала в промышленной сфере с учетом имеющихся конкурентных преимуществ государств-членов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политики, Департамент макроэкономической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промышленного производства в секторах экономики, приоритетных для промышленного сотрудничества, за счет углубления кооперации и развития взаимодополняемости реальных секторов экономик государств-членов с учетом их конкурентных преимуществ рост объемов взаимной торговли и экспорта в третьи страны продукции секторов экономики, приоритетных для промышленного сотрудничества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Развивать промышленную кооперацию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отраслях промышленности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разработке, реализации и финансированию деятельности евразийских технологических платформ, инновационных программ и проектов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выработке предложений по формированию евразийских технологических платформ, инновационных программ и проектов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производства и экспорта в высокотехнологичных отраслях промышленности рост доли высокотехнологичных отраслей в общем объеме промышленного производства повышение конкурентоспособности совместно произведенной продукции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Завершить разработку и согласование концепции формирования общего рынка электрической энергии и мощности государств-членов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согласование концепции формирования общего электроэнергетического рынка Евразийского экономического союза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концепции формирования общего электроэнергетического рынка Евразийского экономического союза и согласование его с государствами-членами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взаимной торговли электроэнергией и торговли с третьими странами (после формирования общего рынка) повышение конкурентоспособности сферы электроэнергетики государств-членов (после формирования общего рынка)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рамках реализации договоренностей о формировании Евразийского экономического союза начать разработку основных направлений промышленного сотрудничества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и согласование основных направлений промышленного сотрудничества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разработки проекта основных направлений промышленного сотрудничества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взаимной торговли промышленной продукцией и торговли с третьими странами повышение конкурентоспособности промышленности государств-членов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Для реализации согласованной (скоординированной) агропромышленной политики обеспечивать подготовку совместных прогнозов спроса и предложения государств-членов на основные виды сельскохозяйственной продукции и продовольствия на основе единой методологии формирования таких прогнозов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 установленном порядке методики формирования прогнозов спроса и предложения государствами – членами Таможенного союза и Единого экономического пространства по отдельным видам сельскохозяйственной продукции, сырья и продовольствия проведение аналитических работ при формировании прогнозов спроса и предложения по отдельным видам сельскохозяйственной продукции, сырья и продовольствия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государствами-членами и принятие методики формирования прогнозов спроса и предложения государствами – членами Таможенного союза и Единого экономического пространства по отдельным видам сельскохозяйственной продукции, сырья и продовольствия координация действий государств-членов при формировании прогнозов спроса и предложения по отдельным видам сельскохозяйственной продукции, сырья и продовольствия и проведение аналитической работы при формировании совместных прогнозов спроса и предложения по отдельным видам сельскохозяйственной продукции, сырья и продовольствия Таможенного союза и Единого экономического пространства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использования финансовых и материальных ресурсов в агропромышленной сфере снижение импорта и рост экспорта за счет повышения эффективности прогнозирования спроса и предложения по отдельным видам сельскохозяйственной продукции, сырья и продовольствия на основе разработанной методики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Совершенствование условий взаимной торговли и развитие внешнеторговых отношений</w:t>
            </w:r>
          </w:p>
        </w:tc>
      </w:tr>
      <w:tr>
        <w:trPr>
          <w:trHeight w:val="30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Активизировать работу по упрощению процедур торговли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совершенствованию таможенного законодательства Таможенного союза с учетом мировой практики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с государствами-членами предложений по совершенствованию таможенного законодательства Таможенного союза, направленного на упрощение процедур торговли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временных и стоимостных затрат, связанных с совершением таможенных операций, необходимых при перемещении товаров через таможенную границу Таможенного союза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Согласовать системные рекомендации по основным направлениям торговой политики государств-членов на период до 2020 года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и согласование системных рекомендаций по осуществлению внешнеторговой политики в форме доклада «Основные направления внешнеторговой политики Евразийского экономического союза на период до 2020 года», включая поддержку экспорта продукции секторов экономики, приоритетных для промышленного сотрудничества, в целях достижения интеграционного экономического эффекта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с государствами-членами системных рекомендаций по осуществлению внешнеторговой политики в форме доклада «Основные направления внешнеторговой политики Евразийского экономического союза на период до 2020 года», включая поддержку экспорта продукции секторов экономики, приоритетных для промышленного сотрудничества, в целях достижения интеграционного экономического эффекта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внешнеторговой политики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Продолжить работу по устранению технических барьеров в торговле с государствами – участниками Содружества Независимых Государств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положений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в рамках Меморандума о взаимопонимании между Евразийской экономической комиссией и Межгосударственным советом по стандартизации, метрологии и сертификации (МГС) в области стандартизации и обеспечения единства измерений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внешней торговли государств-членов с государствами – участниками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государств-членов с третьей стороной, являющейся государством – участником Содружества Независимых Государств, в случае возникновения торгового спора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торговых и экономических мер, применяемых государствами – участниками Содружества Независимых Государств и влияющих на доступ товаров Таможенного союза на рынки этих стран, а также их анализ на предмет соответствия принятым международным обязательствам проведение консультаций с государствами-членами и третьей стороной, являющейся государством – участником Содружества Независимых Государств, в случае возникновения торгового спора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Завершить ратификацию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мероприятий по ратификации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 и реализация его положений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хода реализации положений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внешней торговли государств-членов с государствами – участниками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Продолжить проведение переговоров по заключению соглашений о свободной торговле с третьими странами и совместную работу государств-членов и Евразийской экономической комиссии с государствами – торговыми партнерами, направленную на изучение целесообразности заключения подобных соглашений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изучению целесообразности заключения соглашений о зоне свободной торговли между государствами-членами и третьими странами с учетом оценок возможных преимуществ и издержек в рамках совместных исследовательских групп участие в переговорах о заключении соглашений о свободной торговле с третьими странами с целью реализации интеграционного потенциала формирование и внесение предложений о целесообразности заключения соглашений о зоне свободной торговли между государствами-членами и третьими странами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изучению целесообразности заключения соглашений о зоне свободной торговли между государствами-членами и третьими странами с учетом оценок возможных преимуществ и издержек в рамках совместных исследовательских групп участие в переговорах о заключении соглашений о свободной торговле с третьими странами с целью реализации интеграционного потенциала рассмотрение предложений о целесообразности заключения соглашений о зоне свободной торговли между государствами-членами и третьими странами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 товаров и услуг государств-членов в страны – партнеры по соглашениям о свободной торговле сокращение расходов на импорт товаров из стран – партнеров по соглашениям о свободной торговле рост объемов иностранных инвестиций и взаимных инвестиций со странами – партнерами по соглашениям о свободной торговле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Определить основные направления развития «Единого окна» в системе регулирования внешнеэкономической деятельности (далее в настоящем пункте – Основные направления) с учетом международной практики и опыта государств-членов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утверждение плана мероприятий по реализации Основных направлений дальнейшее совершенствование механизма «Единого окна» в системе регулирования внешнеэкономической деятельности с учетом Основных направлений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мероприятий по реализации Основных направлений мониторинг и координация проводимых государствами-членами работ в рамках реализации Основных направлений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временных и стоимостных затрат, связанных с совершением таможенных операций, необходимых при перемещении товаров через таможенную границу Таможенного союза</w:t>
            </w:r>
          </w:p>
        </w:tc>
      </w:tr>
      <w:tr>
        <w:trPr>
          <w:trHeight w:val="435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Продолжить работу по формированию согласованных предложений, направленных на создание Единой системы идентификации участников внешнеэкономической деятельности на территории Таможенного союза и Единого экономического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предложений в Евразийскую экономическую комиссию по созданию Единой системы идентификации участников внешнеэкономической деятельности на территории Таможенного союза и Единого экономического пространства, используемой для различных видов государственного регулирования, с оценкой необходимых затрат в рамках подготовки плана мероприятий по отмене принципа резидентства согласование предложений по внесению изменений в структуры и форматы таможенных документов, а также в инструкции по порядку их заполнения (без изменения национальных систем регистрации)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проработка предложений государств-членов по созданию Единой системы идентификации участников внешнеэкономической деятельности на территории Таможенного союза и Единого экономического пространства и формирование плана мероприятий по отмене принципа резидентства дополнительная проработка вопроса по идентификации лиц, совершающих таможенные  операции, путем формирования уникального идентификационного номера в рамках действующей нормативно-правовой базы по порядку заполнения и использования таможенных документов в части формирования предложений по внесению изменений в структуры и форматы таможенных документов, а также в инструкции по порядку их заполнения (без изменения национальных систем регистрации) с учетом действующих систем идентификации участников внешнеэкономической деятельности государств-членов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товарооборота со странами Европейского Союза за счет интеграции (взаимного признания) Единой системы идентификации участников внешнеэкономической деятельности и системы EORI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информации, за исключением информации, относящейся к государственной тайне (государственным секретам) в соответствии с законодательством государств-членов, для проведения оценки эффективности отмены принципа резидентства в государствах-членах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отмены принципа резидентства в государствах-членах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таможенной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налоговой нагрузки на участников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Организовать работу заинтересованных органов государств-членов и Евразийской экономической комиссии по реализации информационного обмена с третьими странами о товарах и транспортных средствах, перемещаемых через таможенную границу Таможенного союза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с Китайской Народной Республикой и подготовка предложений по проекту соглашения об организации обмена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 подготовка предложений по реализации информационного обмена с иными третьими странами о товарах и транспортных средствах международной перевозки, перемещаемых через таможенные границы Таможенного союза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 Китайской Народной Республикой в соответствии с директивами, принимаемыми Советом Евразийской экономической комиссии, и разработка проекта соглашения об организации обмена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 по согласованию с государствами-членами рассмотрение предложений по реализации информационного обмена с иными третьими странами о товарах и транспортных средствах международной перевозки, перемещаемых через таможенные границы Таможенного союза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торговой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взаимной торговли с Китайской Народной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 транспортных услуг, оказываемых хозяйствующим субъектам 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Завершить работу по формированию перечня технических и административных барьеров в торговле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включению в список изъятий и иных ограничений, в том числе барьеров, взаимного доступа субъектов предпринимательской деятельности на рынок государств-членов технических и административных барьеров в сфере взаимной торговли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списка изъятий и иных ограничений, в том числе барьеров, взаимного доступа субъектов предпринимательской деятельности на рынок государств-членов с учетом предложений государств-членов по техническим и административным барьерам в сфере взаимной торговли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интеграции, другие заинтересованные департаменты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взаимной торговли товарами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Продолжить работу по устранению изъятий во взаимной торговле товарами между государствами-членами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мерам и срокам, необходимым для устранения изъятий во взаимной торговле товарами реализация утвержденных мер в установленные сроки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мерам и срокам, необходимым для устранения изъятий во взаимной торговле товарами на основании позиций государств-членов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интеграции, другие заинтересованные департаменты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взаимной торговли товарами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работу по дальнейшему приведению ставок ввозных таможенных пошлин Единого таможенного тарифа Таможенного союза в соответствие с тарифными обязательствами Российской Федерации перед Всемирной торговой организацией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дальнейшему приведению ставок ввозных таможенных пошлин Единого таможенного тарифа Таможенного союза в соответствие с тарифными обязательствами Российской Федерации перед Всемирной торговой организацией на основе графика снижения таможенного тарифа, зафиксированного в докладе Рабочей группы по присоединению Российской Федерации к Всемирной торговой организации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корректировки Единого таможенного тарифа Таможенного союза в целях исполнения тарифных обязательств Российской Федерации перед Всемирной торговой организации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средневзвешенной ставки ввозной таможенной пошлины Единого таможенного тарифа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Развитие транспортной инфраструктуры и реализация транзитного потенциала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Содействовать завершению организационных мероприятий, необходимых для обеспечения начала хозяйственной деятельности Объединенной транспортно-логистической компании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мероприятий, необходимых для обеспечения начала хозяйственной деятельности Объединенной транспортно-логистической компании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заседаний экспертной рабочей группы по вопросам создания и функционирования Объединенной транспортно-логистической компании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доли транспортных услуг в валовом внутреннем продукте создание новых рабочих мест в государствах-членах увеличение объема экспорта транспортных услуг 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Внедрить в практику обязательное предварительное информирование о товарах и транспортных средствах, перемещаемых железнодорожным, а в перспективе – воздушным и морским транспортом, а также создать гибкую правовую базу, позволяющую учитывать особенности и порядок представления предварительной информации в зависимости от вида транспорта, на котором перемещаются товары, а также устанавливающую определенные обязанности заинтересованных лиц по обеспечению перевозчиков необходимой предварительной информацией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внедрению в практику обязательного предварительного информирования о товарах и транспортных средствах, перемещаемых железнодорожным транспортом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внедрения в практику государств-членов обязательного предварительного информирования о товарах и транспортных средствах, перемещаемых железнодорожным транспортом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транспорта и инфраструктуры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временных и стоимостных затрат, связанных с совершением таможенных операций, необходимых при перемещении товаров через таможенную границу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по вопросу введения обязательного предварительного информирования о товарах, ввозимых на единую таможенную территорию Таможенного союза воздушным транспортом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консультаций по вопросу введения обязательного предварительного информирования о товарах, ввозимых на единую таможенную территорию Таможенного союза воздушным транспортом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по вопросу введения обязательного предварительного информирования о товарах, ввозимых на единую таможенную территорию Таможенного союза морским транспортом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консультаций по вопросу введения обязательного предварительного информирования о товарах, ввозимых на единую таможенную территорию Таможенного союза морским транспортом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транспорта и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предложений по использованию предварительной информации о товарах, ввозимых на единую таможенную территорию Таможенного союза, для осуществления иных видов государственного контроля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использованию предварительной информации о товарах, ввозимых на единую таможенную территорию Таможенного союза, для осуществления иных видов государственного контроля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совершенствованию законодательства Таможенного союза и Единого экономического пространства о предоставлении и об обмене предварительной информацией о товарах и транспортных средствах, перемещаемых через таможенную границу Таможенного союза, позволяющего учитывать особенности и порядок представления предварительной информации в зависимости от вида транспорта, на котором перемещаются товары, а также устанавливающего определенные обязанности заинтересованных лиц по обеспечению перевозчиков необходимой предварительной информацией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 основе предложений государств-членов проектов документов, направленных на совершенствование законодательства Таможенного союза и Единого экономического пространства о предоставлении и об обмене предварительной информацией о товарах и транспортных средствах, перемещаемых через таможенную границу Таможенного союза, позволяющего учитывать особенности и порядок представления предварительной информации в зависимости от вида транспорта, на котором перемещаются товары, а также устанавливающего определенные обязанности заинтересованных лиц по обеспечению перевозчиков необходимой предварительной информацией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Развитие и защита конкуренции и улучшение делового климата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Продолжить работу по снижению административных барьеров для бизнеса и улучшению предпринимательской среды с учетом использования лучших практик, применяемых в данном направлении в государствах-членах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снижению, устранению и недопущению установления избыточных барьеров для ведения предпринимательской деятельности, упрощению и упразднению избыточного внутреннего регулирования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 по снижению, устранению и недопущению установления избыточных барьеров для ведения предпринимательской деятельности, упрощению и упразднению избыточного внутреннего регулирования подготовка предложений по использованию наилучших практик в данном направлении на основе проведенного мониторинга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позиций государств-членов в рейтинге Всемирного банка Doing Business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на наднациональном и национальном уровнях оценку регулирующего воздействия проектов решений Евразийской экономической комиссии на предмет их влияния на условия ведения предпринимательской деятельности, в том числе наличия в них избыточных административных барьеров и положений, приводящих к необоснованным расходам субъектов предпринимательской деятельности государств-членов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регулирующего воздействия (анализа регуляторного воздействия) проектов решений Евразийской экономической комиссии, которые могут оказать влияние на условия ведения предпринимательской деятельности, в случаях, предусмотренных национальным законодательством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изменений в Регламент работы Евразийской экономической комиссии, утвержденный Решением Высшего Евразийского экономического совета от 18 ноября 2011 г. № 1, определяющих порядок проведения процедуры оценки регулирующего воздействия проектов решений Евразийской экономической комиссии, которые могут оказать влияние на условия ведения предпринимательской деятельности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необоснованных расходов и экономических потерь субъектов предпринимательской деятельности повышение позиций государств-членов в рейтинге Всемирного банка Doing Business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на постоянной основе контроль за соблюдением общих принципов и правил конкуренции в целях формирования здоровой конкурентной среды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общих принципов и правил конкуренции Единого экономического пространства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и контроля за соблюдением хозяйствующими субъектами государств-членов общих принципов и правил конкуренции в части соблюдения запрета на недобросовестную конкуренцию, заключение антиконкурентных соглашений и злоупотребление доминирующим положением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антимонопольного регулирования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необоснованных расходов и экономических потерь субъектов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Развивать международное сотрудничество в области конкурентной политики и антимонопольного регулирования с ведущими конкурентными ведомствами и международными организациями с целью обмена опытом и информацией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международного уровня с целью обмена опытом по актуальным вопросам антимонопольного регулирования и конкурентной политики, изучения передового международного опыта по эффективному предотвращению картелей и других недобросовестных практик, а также опыта конкурентных ведомств по расследованию нарушений антимонопольного законодательства, в том числе в рамках интеграционных объединений, и вопросов борьбы с неконкурентными деловыми практиками крупных транснациональных компаний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 участием государств-членов мероприятий международного уровня с целью обмена опытом по актуальным вопросам антимонопольного регулирования и конкурентной политики, изучения передового международного опыта по эффективному предотвращению картелей и других недобросовестных практик, имеющих трансграничный характер, а также опыта конкурентных ведомств по расследованию нарушений антимонопольного законодательства, в том числе в рамках интеграционных объединений, и вопросов борьбы с неконкурентными деловыми практиками крупных транснациональных компаний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необоснованных расходов и экономических потерь субъектов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Развитие кредитно-финансовой системы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согласование подходов к гармонизации законодательства в области страхования, банковской деятельности и рынка ценных бумаг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плана гармонизации норм законодательства государств-членов в области страхования, банковской деятельности и рынка ценных бумаг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плана гармонизации норм законодательства государств-членов в области страхования, банковской деятельности и рынка ценных бумаг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экономического эффекта будет производиться по мере формирования общего финансового рынка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Продолжить работу по созданию условий для расширения использования национальных валют во внешнеэкономической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 мероприятий и подготовка предложений по расширению использования национальных валют во внешнеэкономической деятельности государств-членов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условий проведения взаимных расчетов в национальных валютах во внешнеэкономической деятельности государств-членов с третьими странами подготовка и обобщение предложений по расширению использования национальных валют во внешнеэкономической деятельности государств-членов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расчетов с использованием национальных валют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Согласовать принципы валютной политики и подходы к регулированию валютных правоотношений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внутригосударственного согласования проекта договора о согласованных подходах к регулированию валютных правоотношений и принятия мер либерализации и его подписание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согласованию и принятию проекта договора о согласованных подходах к регулированию валютных правоотношений и принятия мер либерализации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экономического эффекта будет произведена после вступления в силу всех положений договора о согласованных подходах к регулированию валютных правоотношений и принятия мер либерализации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Продолжить формирование законодательной базы государств-членов, регламентирующей порядок применения механизмов государственно-частного партнерства, на основе лучших практик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нормативных правовых актов по вопросам, регламентирующим порядок применения механизмов государственно-частного партнерства, на основе лучших практик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формирования законодательной базы государств-членов, регламентирующей порядок применения механизмов государственно-частного партнерства изучение мировой практики мобилизации внутренних источников финансирования, включая механизм государственно-частного партнерства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развития предпринимательской деятельности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источников инвестиций увеличение объема внутренних инвестиций в государствах-членах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