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06ff" w14:textId="0de0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комплектующих изделий для производства электротехнической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160.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комплектующих изделий для производства электротехнической продукции, классифицируемых кодами 8529 90 490 0 и 8529 90 650 9 ТН ВЭД ТС, в размере 0 процентов от таможенной стоимости.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