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2dbc" w14:textId="7822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между Евразийской экономической комиссией и Межгосударственным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2014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сотрудничестве между Евразийской экономической комиссией и Межгосударственным банком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основным направлениям интеграции и макроэкономике Евразийской экономической комиссии Валовой Т.Д.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Межгосударственным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Евразийская экономическая комиссия и Межгосударственный банк,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Соглашения об учреждении Межгосударственного банка от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Договора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накопленные Сторонами опыт и знания в области развития интеграционных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совместную заинтересованность Сторон в развитии экономической интеграции в рамках Таможенного союза и Единого экономического пространства (Евразийского экономического союза),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сотрудничать в целях улучшения регионального взаимодействия и 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развитии экономического потенциала государств – членов Таможенного союза и Единого экономического пространства (Евразийского экономического союза) и государств – участников Соглашения об учреждении Межгосударственного банка от 22 января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равноправия, взаимопонимания и открытости,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 целесообразным создание основы для совместной работы и взаимодействия Сторон в областях, представляющих взаимный интерес,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намерены осуществлять сотрудничество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межгосударственных расчетно-платежных отношений в рамках Таможенного союза и Единого экономического пространства (Евразийского экономического союза) на основе расширения использования национальных валют во взаиморасчетах;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опыта и анализ разработки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денежно-кредитной и валютной политики с целью содействия экономическому росту в государствах – членах Таможенного союза и Единого экономического пространства (Евразийского экономического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реализации проектов интеграционного характера в государствах – членах Таможенного союза и Единого экономического пространства (Евразийского экономического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практической реализации межгосударственных программ и углублению промышленной кооперации в рамках Таможенного союза и Единого экономического пространства (Евразийского экономического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направления, представляющие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осуществлять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друг друга о деятельности и вопросах,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представителей одной Стороны в мероприятиях, проводимых другой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консультаций, совместных конференций, форумов, учебно-практических семинаров, симпозиумов, круглых столов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совместных аналитических обзоров и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статистическими, аналитическими и справочными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аналитических исследований в макроэкономической сфере, касающихся в первую очередь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денежно-кредитной и валютной политики, а также аспектов развития финансового рынка государств – членов Таможенного союза и Единого экономического пространства (Евразийского экономического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формы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рамках реализации настоящего Меморандума Сторонами могут быть подготовлены планы совместных работ или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реализации настоящего Меморандума Стороны обеспечивают сохранность конфиденциальной информации, не разглашают и не передают такую информацию третьим лицам без письменного согласия Стороны, предоставившей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Меморандум не является международным договором и не влечет за собой каких-либо правовых и финансовых обязательств ни для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взаимному согласию Сторон в настоящий Меморандум могут быть внесены изменения путем подписания соответствующего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по истечении 2 месяцев с даты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городе _________ «___» ________________ 20 года в двух подлинных экземплярах на русском языке, по одному для каждой из Сторон.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7050"/>
      </w:tblGrid>
      <w:tr>
        <w:trPr>
          <w:trHeight w:val="54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Евразийскую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Межгосударственный банк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