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038" w14:textId="0284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сепараторов для очистки нефти и сепараторов для очистки нефтяных газов, сепараторов для очистки как нефтяных газов, так и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октября 2014 года № 188.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сепараторов для очистки нефти и сепараторов для очистки нефтяных газов, сепараторов для очистки как нефтяных газов, так и нефти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Председателя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2014 г. № 188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8421 29 000 3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сепараторы для очистки нефти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8421 39 800 2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сепараторы для очистки нефтяных газов, сепараторы для очистки как нефтяных газов, так и нефти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