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914d" w14:textId="16a9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железнодорожного подвижного состава" (ТР ТС 001/2011),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железнодорожного подвижного состава" (ТР ТС 001/2011)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2014 года № 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железнодорожного подвижного состава» (ТР ТС 001/2011),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железнодорожного подвижного состава» (ТР ТС 001/2011) и осуществления оценки (подтверждения) соответствия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2014 г. № 226 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межгосударственных стандартов, в результате применения</w:t>
      </w:r>
      <w:r>
        <w:br/>
      </w:r>
      <w:r>
        <w:rPr>
          <w:rFonts w:ascii="Times New Roman"/>
          <w:b/>
          <w:i w:val="false"/>
          <w:color w:val="000000"/>
        </w:rPr>
        <w:t>
которых на добровольной основе обеспечивается соблюдение</w:t>
      </w:r>
      <w:r>
        <w:br/>
      </w:r>
      <w:r>
        <w:rPr>
          <w:rFonts w:ascii="Times New Roman"/>
          <w:b/>
          <w:i w:val="false"/>
          <w:color w:val="000000"/>
        </w:rPr>
        <w:t>
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безопасности железнодорожного подвижного состава»</w:t>
      </w:r>
      <w:r>
        <w:br/>
      </w:r>
      <w:r>
        <w:rPr>
          <w:rFonts w:ascii="Times New Roman"/>
          <w:b/>
          <w:i w:val="false"/>
          <w:color w:val="000000"/>
        </w:rPr>
        <w:t>
(ТР ТС 001/2011), а также межгосударственных стандартов,</w:t>
      </w:r>
      <w:r>
        <w:br/>
      </w:r>
      <w:r>
        <w:rPr>
          <w:rFonts w:ascii="Times New Roman"/>
          <w:b/>
          <w:i w:val="false"/>
          <w:color w:val="000000"/>
        </w:rPr>
        <w:t>
содержащих правила и методы исследований (испытаний)</w:t>
      </w:r>
      <w:r>
        <w:br/>
      </w:r>
      <w:r>
        <w:rPr>
          <w:rFonts w:ascii="Times New Roman"/>
          <w:b/>
          <w:i w:val="false"/>
          <w:color w:val="000000"/>
        </w:rPr>
        <w:t>
и измерений, в том числе правила отбора образцов, необходимые</w:t>
      </w:r>
      <w:r>
        <w:br/>
      </w:r>
      <w:r>
        <w:rPr>
          <w:rFonts w:ascii="Times New Roman"/>
          <w:b/>
          <w:i w:val="false"/>
          <w:color w:val="000000"/>
        </w:rPr>
        <w:t>
для применения и исполнения требований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«О безопасности железнодорожного подвижного</w:t>
      </w:r>
      <w:r>
        <w:br/>
      </w:r>
      <w:r>
        <w:rPr>
          <w:rFonts w:ascii="Times New Roman"/>
          <w:b/>
          <w:i w:val="false"/>
          <w:color w:val="000000"/>
        </w:rPr>
        <w:t>
состава» (ТР ТС 001/2011) и осуществления оценки</w:t>
      </w:r>
      <w:r>
        <w:br/>
      </w:r>
      <w:r>
        <w:rPr>
          <w:rFonts w:ascii="Times New Roman"/>
          <w:b/>
          <w:i w:val="false"/>
          <w:color w:val="000000"/>
        </w:rPr>
        <w:t>
(подтверждения) соответствия продукции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629"/>
        <w:gridCol w:w="5783"/>
        <w:gridCol w:w="1645"/>
        <w:gridCol w:w="1473"/>
        <w:gridCol w:w="1488"/>
        <w:gridCol w:w="2204"/>
      </w:tblGrid>
      <w:tr>
        <w:trPr>
          <w:trHeight w:val="465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5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межгосударственного стандарта. Виды работ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разработки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– член Таможенного союза и Единого экономического пространства –ответственный разработчик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разработки и постановки продукции на производство. Железнодорожный подвижной состав. Порядок разработки и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подвижной состав. Методы контроля герметичности емкостей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трубопроводов горюче-смазочных материалов, рабочих и охлаждающих жидкостей.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подвижной состав.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контроля сцепляемости.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подвижной состав. Методы контроля параметров наружных приборов освещения и 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жизнеобеспечения на железнодорожном подвижном составе. Часть 1.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определению параметров микроклимата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показателей эффективности систем обеспечения микроклимата.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жизнеобеспечения на железнодорожном подвижном составе. Часть 2.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виброакустических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жизнеобеспечения на железнодорожном подвижном составе. Часть 3. Методы испытаний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санитарно-химических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жизнеобеспечения на железнодорожном подвижном составе. Часть 4.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показателей искусственного 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жизнеобеспечения на железнодорожном подвижном составе. Часть 5. Методы испытаний по определению уровней электромагнитных излучений.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жизнеобеспечения на железнодорожном подвижном составе. Часть 6. Методы гигиенической оценки системы водоснабжения.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жизнеобеспечения на железнодорожном подвижном составе. Часть 7. Методы испытаний по определению эргономических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 боковая и балка надрессорная литые трҰхэлементных двухосных тележек грузовых вагонов железных дорог колеи 1520 мм. Методы неразрушающего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подвижной состав. Устройства, предохраняющие падение деталей на путь.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контроля показателей прочности.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управления, контроля и безопасности железнодорожного подвижного состава.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54798-2011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подвижной состав. Методы контроля показателей развески.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55049-2012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подвижной состав. Нормы допустимого воздействия на железнодорожный путь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55050-2012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Тормозные системы грузовых железнодорожных вагонов. Технические требования и правила расчета.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Тормозные системы железнодорожного подвижного состава.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подвижной состав. Методы определения взрывоопасных концентраций газов в аккумуляторных ящиках.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вредных веществ и дымность отработавших газов автономного тягового и моторвагонного подвижного состава. Нормы и методы определения.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50953-2008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подвижной состав. Требования к защите от поражения электрическим током.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54799-2011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железнодорожного подвижного состава. Испытания на удар и вибрацию.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54434-2011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Ограждающие конструкции помещений железнодорожного подвижного состава. Методы испытаний по определению теплотехнических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55527-2013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железнодорожного подвижного состава. Часть 1. Общие условия эксплуатации и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55882.1-2013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железнодорожного подвижного состава. Часть 2. Электротехнические компоненты.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55882.2-2013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железнодорожного подвижного состава. Часть 3. Автоматические выключатели постоянного тока.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55882.3-2013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железнодорожного подвижного состава. Часть 4. Автоматические выключатели переменного тока.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55882.4-2013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железнодорожного подвижного состава. Часть 5. Предохранители высоковольтные.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55882.5-2013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грузовые и пассажирские. Методы испытаний на прочность и динамические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подвижной состав. Методы контроля показателей функционирования систем обнаружения и тушения пожаров.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Локомотивы на газовом топливе. Требования взрывобезопасности.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53401-2009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Электровозы. Общие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Локомотивы. Требования к прочности и динамическим качествам.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55513-2013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Локомотивы. Методика динамико-прочностных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55514-2013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Тепловозы промышленные. Общие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22339-88 и ГОСТ 24790-81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Локомотивы и моторвагонный подвижной состав.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Дизель-поезда. Общие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Рельсовые автобусы. Общие технические требования.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Электропоезда. Общие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30487-97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Моторвагонный подвижной состав. Требования к прочности и динамическим качествам.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55495-2013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Моторвагонный подвижной состав. Методика динамико-прочностных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55496-2013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пассажирские локомотивной тяги и МВПС. Технические требования для перевозки инвалидов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взамен ГОСТ 30796-2001, ГОСТ Р 50955-96 и ГОСТ Р 50956-96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грузовые. Требования к прочности и динамическим качествам.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сварные в стальных конструкциях железнодорожного подвижного состава. Требования к проектированию,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контролю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грузовые крытые.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10935-97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изотермические.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Вагоны-платформы.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26686-96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Вагоны-самосвалы.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5973-91 и ГОСТ 30549-98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Вагоны-хопперы открытые для перевозки сыпучих грузов.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30243.1-97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Вагоны-хопперы закрытые для перевозки цемента.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30243.2-97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Вагоны-хопперы закрытые для перевозки сыпучих грузов.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30243.3-97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грузовые бункерного типа.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Вагоны-цистерны.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Р 51659-2000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грузовые для промышленности.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31234-2004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Полувагоны.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26725-97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Транспортеры железнодорожные.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пассажирские локомотивной тяги. Общие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пассажирские локомотивной тяги.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55183-2012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пассажирские локомотивной тяги. Требования к прочности и динамическим качествам.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Моторвагонный подвижной состав и вагоны пассажирские локомотивной тяги. Правила расчета и проверки времени эвакуации пассажиров.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пассажирские локомотивной тяги. Методы испытаний по санитарно-гигиеническим и экологическим показателям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45.120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путевые тягово-энергетические. Общие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45.120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строительства и ремонта контактной сети железных дорог.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45.120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подвижной состав путеизмерительный и дефектоскопный. Общие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55526-2013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45.120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подвижной состав. Требования к прочности несущих конструкций и динамическим качествам.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53337-2009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колесные литые для железнодорожного подвижного состава.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4491-86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Цельнокатаные колеса, бандажи и центры колесные катаные для железнодорожного подвижного состава. Шкалы эталонов макроструктуры.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Колесные пары железнодорожного подвижного состава. Метод определения показателей прочности.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Колеса зубчатые тяговых передач тягового подвижного состава.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Р 51175-98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Колеса зубчатые тяговых передач тягового подвижного состава. Шкалы эталонов макро-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микроструктур.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качения. Подшипники роликовые цилиндрические для букс железнодорожного подвижного состава и вагонов метрополитена.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качения. Узлы подшипниковые конические букс железнодорожного подвижного состава.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Рессоры резинометаллические типа Меги.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Тележки пассажирских вагонов локомотивной тяги.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 боковая и балка надрессорная литые тележек железнодорожных грузовых вагонов. Методы ресурсных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колесные катаные для железнодорожного подвижного состава.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55498-2013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 колесных пар железнодорожного подвижного состава.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22780-93, ГОСТ 31242-2004 и ГОСТ 31334-2007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Демпферы гидравлические железнодорожного подвижного состава.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55184-2012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сцепное и автосцепное железнодорожного подвижного состава. Технические требования и правила приемки.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54749-2011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сборочные единицы сцепных и автосцепных устройств железнодорожного подвижного состава. Методы испытаний. Разработка ГОСТ на основе ГОСТ Р 55185-2012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поглощающие сцепных и автосцепных устройств железнодорожного подвижного состава. Технические требования и правила приемки.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ГОСТ 31240-2004 и ГОСТ 22253-76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Башмаки и чеки тормозных колодок железнодорожного подвижного состава.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55819-2013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Колодки тормозные композиционные для железнодорожного подвижного состава.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 стояночный железнодорожного подвижного состава (автоматический и ручной).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Рукава соединительные железнодорожного подвижного состава.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2593-2009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Тормозные системы железнодорожного подвижного состава. Устройства автоматического регулирования давления в силовом пневматическом органе.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пневматическое тормозное для подвижного состава железных дорог. Требования безопасности и методы контроля. Часть 1. Воздухораспределители, краны машиниста, блоки тормозные, изделия резиновые уплотнительные.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31229-2004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тормозное пневматическое для подвижного состава железных дорог. Требования безопасности и методы испытаний. Часть 2. Кран вспомогательного тормоза, клапан аварийного экстренного торможения, кран пневматического резервного управления тормозами, приставка крана 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тормозное пневматическое для подвижного состава железных дорог. Требования безопасности и методы контроля. Часть 3. Автоматические регуляторы тормозных рычажных передач механического типа для грузовых и пассажирских вагонов, автоматические регуляторы тормозных рычажных передач пневматического типа для пассажирских вагонов.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Колодки тормозные чугунные для железнодорожного подвижного состава.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1205-73, ГОСТ 28186-89 и ГОСТ 30249-97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 и агрегаты компрессорные для железнодорожного подвижного состава.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10393-2009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воздушные железнодорожного подвижного состава.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1561-75 и ГОСТ Р 52400-2005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Блокировки тормозов железнодорожного подвижного состава.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противоюзные железнодорожного подвижного состава.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тяговые и реакторы железнодорожного подвижного состава. Основные параметры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54801-2011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 полупроводниковые силовые для железнодорожного подвижного состава. Характеристики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54800-2011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Магниторельсовый тормоз железнодорожного подвижного состава.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высоковольтные пассажирских вагонов локомотивной тяги и моторвагонного подвижного состава.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54797-2011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Муфты тягового привода моторвагонного подвижного состава. Резинокордные оболочки.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гидродинамические для железнодорожного подвижного состава.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Разъединители, короткозамыкатели, отделители, заземлители высоковольтные для железнодорожного подвижного состава.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Резисторы пусковые электрического тормоза, демпферные для железнодорожного подвижного состава.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 статические нетяговые для железнодорожного подвижного состава.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26830-86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нагревательные для систем отопления железнодорожного подвижного состава. Требования безопасности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Кабели и провода для подвижного состава железнодорожного транспорта.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54965-2012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подвижной состав. Устройства акустические сигнальные.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54746-2011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машиниста (оператора) железнодорожного подвижного состава.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54962-2012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пассажирское моторвагонного подвижного состава и пассажирских вагонов локомотивной тяги.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электрические вращающиеся. Номинальные данные и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52776-2007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остекления железнодорожного подвижного состава.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13521-68 и ГОСТ 5727-88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 защитные многослойные.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51136-2008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систем освещения пассажирских вагонов локомотивной тяги и моторвагонного подвижного состава.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Составы пассажирские сочлененного типа локомотивной тяги, сформированные из вагонов с системами наклона кузова и пневматической подвески.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грузовые, подвергаемые модернизации, с продлением срока службы. Общие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Составы пассажирские сочлененного типа, сформированные из вагонов локомотивной тяги с системами пневматической подвески и наклона кузова.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2431-2013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45.040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пассажирские и рефрижераторные. Шумовые характеристики. Нормы и методы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1762-2008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железнодорожный. Требования стойкости к ударным нагрузкам кузовов вагонов. Локомотивы и пассажирский подвижной состав.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2100-2011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железнодорожный. Требования к прочности кузовов вагонов. Локомотивы и пассажирский подвижной состав.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2101-2011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Системы связи, сигнализация и обработки данных. Программное обеспечение для систем управления и защиты на железной дороге.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МЭК 62279-2007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8"/>
              <w:gridCol w:w="1454"/>
            </w:tblGrid>
            <w:tr>
              <w:trPr>
                <w:trHeight w:val="30" w:hRule="atLeast"/>
              </w:trPr>
              <w:tc>
                <w:tcPr>
                  <w:tcW w:w="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45.060</w:t>
                  </w:r>
                </w:p>
              </w:tc>
            </w:tr>
          </w:tbl>
          <w:p/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Система связи, сигнализации и обработки данных. Часть 1. Обеспечение безопасности и обработки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62280-1-2007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Система связи, сигнализации и обработки данных. Часть 2. Обеспечение безопасности связи в открытых системах передачи.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62280-2-2007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пассажирские. Тележки с раздвижными колесными парами для железных дорог колеи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 мм и 1520 мм.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1844-2008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Шпинтоны тележек пассажирских вагонов, немоторных вагонов электропоездов и рефрижераторов вагонов. Конструкция, размеры и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1758-2008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подвижной состав. Колесные пары. Типовой 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1481-2005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45. 060. 01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Часть 2. Бандажи, колесные центры и бандажные колеса для тяговых и прицепных вагонов. Требования к размерам, балансировке и сборке.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 1005-2-2007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Часть 4. Катаные или кованые центры для бандажных колес тяговых и прицепных вагонов.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 1005-4-2007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Часть 8. Безбандажные колеса для тяговых и прицепных вагонов. Требования к размерам и балансировке.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 1005-8-2007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для перевозки пассажиров. Ходовая часть. Общие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1827-2008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рычажные тормозные локомотивов.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1415-2005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 (электропневматический тормоз) для пассажирских вагонов колеи 1520 мм.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1823-2008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Магниторельсовый тормоз пассажирских вагонов.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1835-2008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Тормоза подвижного состава, курсирующего в грузовых поездах со скоростью до 120 км/ч и в пассажирских поездах со скоростью до 200 км/ч.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1657-2007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Башмак тормозной горочный повышенной работоспособности.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1534-2006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Электрооборудование для подвижного состава. Часть 4. Электрические компоненты. Требования для выключателей переменного тока.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60077-4-2007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Электрооборудование для подвижного состава. Часть 5. Электрические компоненты. Требования для плавких предохранителей высокого напряжения.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60077-5-2007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29.280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тяга. Вращающиеся электрические машины для железнодорожного и дорожного транспорта. Часть 1. Машины отличные от машин с двигателями переменного тока, питаемых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электронного преобразователя.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60349-1-2007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8"/>
              <w:gridCol w:w="1454"/>
            </w:tblGrid>
            <w:tr>
              <w:trPr>
                <w:trHeight w:val="30" w:hRule="atLeast"/>
              </w:trPr>
              <w:tc>
                <w:tcPr>
                  <w:tcW w:w="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45.060</w:t>
                  </w:r>
                </w:p>
              </w:tc>
            </w:tr>
          </w:tbl>
          <w:p/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тяга. Вращающиеся электрические машины для железнодорожного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Электродвигатели переменного тока, оснащенные электронным преобразователем.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 60349-2:2010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тяга. Вращающиеся электрические машины для железнодорожного и дорожного транспорта. Часть 3. Определение общих потерь для двигателей переменного тока с питанием от преобразователя посредством суммирования частичных потерь.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IEC/TS 60349-3:2010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8"/>
              <w:gridCol w:w="1454"/>
            </w:tblGrid>
            <w:tr>
              <w:trPr>
                <w:trHeight w:val="30" w:hRule="atLeast"/>
              </w:trPr>
              <w:tc>
                <w:tcPr>
                  <w:tcW w:w="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29.280</w:t>
                  </w:r>
                </w:p>
              </w:tc>
            </w:tr>
          </w:tbl>
          <w:p/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подвижного состава железных дорог. Правила для резисторов силовых цепей открытых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 60322:2001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45. 060. 01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Электронное оборудование, применяемое в железнодорожных транспортных средствах.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60571-2007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Пантографы. Характеристики и испытания. Часть1. Пантографы для магистрального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60494-1-2007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железнодорожный. Инверторы для подвижного состава железных дорог. Часть 1. Характеристики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61287-1-2008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Железные дороги. Оборудование подвижного состава. Конденсаторы для силовой электроники. Часть 1. Конденсаторы с бумажным/пленочным диэлектриком.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 61881-1:2010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29. 280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Подвагонные высоковольтные преобразователи.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1838-2008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Силовые установки автономного моторвагонного подвижного состава.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1847-2008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77.020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Металлопрокат для кузовов грузовых вагонов нового поколения. Технические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1630-2007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конструкционные для кузовов пассажирских вагонов и маторвагонного подвижного состава. Технические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1667-2007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Кабины машиниста тягового подвижного состава.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1849-2008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45.040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Лестницы, подножки и поручни грузовых вагонов.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1818-2008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Бортовые устройства для экипировки тепловозов. Конструкция, габаритные и присоединительные размеры.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1437-2005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отопление пассажирских вагонов, используемых в международном сообщении.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1831-2008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испытаний подвижного состава. Требования к составу, содержанию, оформлению и порядку разработки программ и методик испытаний и аттестации методик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1417-2005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испытаний подвижного состава. Организация и порядок проведения приемочных и сертификационных испытаний вагонной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1463-2005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Вагоны-самосвалы железных дорог колеи 1520 мм. Методы контрольных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1848-2008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Вагоны магистральных железных дорог колеи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 мм. Контрольные испытания.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1843-2008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рефрижераторные. Методика проведения теплотехнических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1820-2008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железнодорожный. Магнитопорошковый метод неразрушающего контроля деталей вагонов.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1647-2007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неразрушающий. Соединения сварные железнодорожных мостов, локомотивов и вагонов. Методы ультразвуковые.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ГОСТ на основе СТ РК 1450-2005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испытаний подвижного состава. Организация и порядок проведения эксплуатационного пробега тягового подвижного состава этапе предварительных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1569-2006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45.060 19.020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Тепловозы. Машины электрические вращающиеся тяговые постоянного тока.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программам и методикам приемочных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1518-2006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45.060.01 13.020.01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Тепловозы колеи 1520 мм.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проведению экологического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1520-2006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разработки и оценки результативности мероприятий по повышению надежности тепловозов.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1445-2005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испытаний подвижного состава. Организация и порядок проведения приемочных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сертификационных испытаний тягового подвижного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1479-2005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01.040.45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Железные дороги. Определение контрольной массы 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ЕН 15663-2011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45.60.10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Тяговый подвижной состав. Оси колесных пар. Методика расчета на прочность.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1476-2005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неразрушающий приемочный. Колеса цельнокатаные, бандажи и оси колесных пар подвижного состава.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1441-2005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Тележки и ходовая часть тягового подвижного состава. Испытания на прочность.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1842-2008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Неразрушающий контроль деталей вагонов. Общие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1570-2006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Неразрушающий контроль деталей и узлов локомотивов, мотор-вагонного и специального подвижного состава.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1675-2007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8"/>
              <w:gridCol w:w="1454"/>
            </w:tblGrid>
            <w:tr>
              <w:trPr>
                <w:trHeight w:val="30" w:hRule="atLeast"/>
              </w:trPr>
              <w:tc>
                <w:tcPr>
                  <w:tcW w:w="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45.060</w:t>
                  </w:r>
                </w:p>
              </w:tc>
            </w:tr>
          </w:tbl>
          <w:p/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Железные дороги. Оборудование для подвижного состава. Испытания на удар и вибрацию.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 61373:2010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прочности металлоконструкций путевых машин. Методы определения прочностных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1452-2005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Локомотивы магистральных железных дорог колеи 1520 мм. Машины электрические вращающиеся тяговые переменного тока. Требования к программам и методикам приемочных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1531-2006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Железные дороги. Подвижной состав. Испытания подвижного состава после сборки перед вводом в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 61133:2006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подвижной железных дорог. Часть3. Комбинированные испытания двигателей переменного тока с питанием от двухзвенного преобразователя и система их регулирования.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61377-3-2008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Комбинированное испытание. Часть 2. Тяговые электродвигатели постоянного тока, питание от модулятора и управление 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61377-2-2007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подвижной железных дорог. Часть 1. Комбинированные испытания двигателей переменного тока с инверторным питанием и их система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61377-1-2008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 (электропневматический тормоз) для пассажирских вагонов колеи 1520 мм. Дополнительное оборудование и переключающие устройства прямодействующего и автоматического типа. Технические требования и программа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1853-2008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Инфразвук в кабинах машиниста тягового подвижного состава железных дорог. Допустимые уровни и методы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12.1.001-2005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8"/>
              <w:gridCol w:w="1454"/>
            </w:tblGrid>
            <w:tr>
              <w:trPr>
                <w:trHeight w:val="30" w:hRule="atLeast"/>
              </w:trPr>
              <w:tc>
                <w:tcPr>
                  <w:tcW w:w="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13.160</w:t>
                  </w:r>
                </w:p>
              </w:tc>
            </w:tr>
          </w:tbl>
          <w:p/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 и удар механические. Оценка воздействия вибрации всего тела на организм человека. Часть 4. Руководящие указания по оценке воздействия вибрации и вращательного движения на комфортное состояние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бригады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2631-4:2001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45.060.01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вибрация Измерение и анализ вибрации, которой подвержены пассажиры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экипаж железнодорожных 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 10056-2007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45.040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Железные дороги. Подшипники для колесных пар. Испытание несущей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12082:2007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45.040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прикладные программы. Буксы. Роликовые подшипники.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12080-2011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45.040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прикладные программы. Колесные блоки и тележки. Оси.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продукту.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13261-2003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45.040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прикладные программы. Методы спецификации требований к конструкции рам тележек.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13749-2011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