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ac94c" w14:textId="a3ac9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примечание 8 к единой Товарной номенклатуре внешнеэкономической деятельности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9 декабря 2014 года № 229.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примечание 8 к единой Товарной номенклатуре внешнеэкономической деятельности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абзац второй дополнить словами ", Западно-Хоседаюское нефтяное месторождение им. Д. Садецкого";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абзац третий дополнить словами ", Западно-Калининское нефтяное месторождение".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