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cd9a" w14:textId="4ecc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специальных защитных и антидемпинговых мер в связи с присоединением Республики Армения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декабря 2014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октября 2014 года о присоединении Республики Армения к Договору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143 «О применении специальной защитной меры посредством введения импортной квоты в отношении зерноуборочных комбайнов и модулей зерноуборочных комбайнов»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«исполнительной власти» дополнить словами «Республики Армения,»;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позицией, касающейся Республики Беларусь, дополнить позицией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7"/>
        <w:gridCol w:w="2441"/>
        <w:gridCol w:w="2192"/>
        <w:gridCol w:w="3230"/>
      </w:tblGrid>
      <w:tr>
        <w:trPr>
          <w:trHeight w:val="345" w:hRule="atLeast"/>
        </w:trPr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 Армения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Армения, уполномоченным в сфере таможенного дела, обеспечить взимание антидемпинговых и специальных пошлин, установленных решениями Комиссии Таможенного союза и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октября 2014 года о присоединении Республики Армения к Договору о Евразийском экономическом союзе от 29 мая 2014 года, но не ранее чем по истечении 30 календарных дней с даты официального опубликования настоящего Решения.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