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863a" w14:textId="3058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Положения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235. Утратило силу решением Коллегии Евразийской Экономической Комиссии от 30 августа 2016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 и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утвержденные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2014 г. № 235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Положения о применении ограничений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лекарственных средств и фармацевтических субстанций: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«(выпуск для внутреннего потребления, переработка для внутреннего потребления, реимпорт и отказ в пользу государства)» заменить словами «, за исключением таможенных процедур, указанных в абзаце втором настоящего пункта,»;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помещении лекарственных средств, указанных в абзаце первом настоящего пункта, под таможенные процедуры таможенного транзита, таможенного склада, переработки на таможенной территории, временного ввоза (допуска), уничтожения, свободной таможенной зоны, свободного склада заключения (разрешения) уполномоченного органа не требуется.».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