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16ba" w14:textId="b1e1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2.8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248. Утратило силу решением Коллегии Евразийской экономической комиссии от 21 апреля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подписанием 10 октября 2014 г.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2.8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октября 2014 года о присоединении Республики Армения к Договору о Евразийском экономическом союзе от 29 мая 2014 года, но не ранее чем по истечении 30 календарных дней с даты официального опубликования настоящего Решения.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г. № 248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раздел 2.8. Единого перечня товаров,</w:t>
      </w:r>
      <w:r>
        <w:br/>
      </w:r>
      <w:r>
        <w:rPr>
          <w:rFonts w:ascii="Times New Roman"/>
          <w:b/>
          <w:i w:val="false"/>
          <w:color w:val="000000"/>
        </w:rPr>
        <w:t>
к которым применяются запреты или ограничения на ввоз</w:t>
      </w:r>
      <w:r>
        <w:br/>
      </w:r>
      <w:r>
        <w:rPr>
          <w:rFonts w:ascii="Times New Roman"/>
          <w:b/>
          <w:i w:val="false"/>
          <w:color w:val="000000"/>
        </w:rPr>
        <w:t>
или вывоз государствами – членами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в торговле с третьими странами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2.8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«РЕДКИЕ И НАХОДЯЩИЕСЯ ПОД УГРОЗОЙ ИСЧЕЗНОВЕНИЯ ВИДЫ ДИКИХ</w:t>
      </w:r>
      <w:r>
        <w:br/>
      </w:r>
      <w:r>
        <w:rPr>
          <w:rFonts w:ascii="Times New Roman"/>
          <w:b/>
          <w:i w:val="false"/>
          <w:color w:val="000000"/>
        </w:rPr>
        <w:t>
ЖИВОТНЫХ И ДИКОРАСТУЩИХ РАСТЕНИЙ, ИХ ЧАСТИ И (ИЛИ) ДЕРИВАТЫ,</w:t>
      </w:r>
      <w:r>
        <w:br/>
      </w:r>
      <w:r>
        <w:rPr>
          <w:rFonts w:ascii="Times New Roman"/>
          <w:b/>
          <w:i w:val="false"/>
          <w:color w:val="000000"/>
        </w:rPr>
        <w:t>
ВКЛЮЧЕННЫЕ В КРАСНЫЕ КНИГИ РЕСПУБЛИКИ АРМЕНИЯ, РЕСПУБЛИКИ</w:t>
      </w:r>
      <w:r>
        <w:br/>
      </w:r>
      <w:r>
        <w:rPr>
          <w:rFonts w:ascii="Times New Roman"/>
          <w:b/>
          <w:i w:val="false"/>
          <w:color w:val="000000"/>
        </w:rPr>
        <w:t>
БЕЛАРУСЬ, РЕСПУБЛИКИ КАЗАХСТАН И РОССИЙСКОЙ ФЕДЕРАЦИИ,</w:t>
      </w:r>
      <w:r>
        <w:br/>
      </w:r>
      <w:r>
        <w:rPr>
          <w:rFonts w:ascii="Times New Roman"/>
          <w:b/>
          <w:i w:val="false"/>
          <w:color w:val="000000"/>
        </w:rPr>
        <w:t>
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ПРИ ВЫВОЗЕ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Животные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20"/>
        <w:gridCol w:w="5136"/>
        <w:gridCol w:w="214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диких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ТН ВЭД ТС из 0101 – 0106, из 0301, из 0306 – 0308)</w:t>
            </w:r>
          </w:p>
        </w:tc>
        <w:tc>
          <w:tcPr>
            <w:tcW w:w="21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в котором вид включен в красную книгу</w:t>
            </w:r>
          </w:p>
        </w:tc>
      </w:tr>
      <w:tr>
        <w:trPr>
          <w:trHeight w:val="30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латинском языке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БЕСПОЗВОНОЧНЫЕ ЖИВОТНЫЕ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Invertebrates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Кольчатые черви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Annelida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Многощетинковые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Polychaeta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Афродита пестрая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Aphrodita australis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Хетоптерус разноногий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Chaetopterus variopedatus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Малощетинковые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Oligochaeta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Апорректода Хандлерши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Aporrectodea handlerschi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Дравида Гилярова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Drawida ghilarovi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Железняк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Aporrectodea dubiosa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Перелия змеевидная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Perelia ophiomorpha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Феретима Хильгендорфа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Pheretima hilgendorfi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Эйзения алтайская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altaica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Эйзения великолепная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magnifica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Эйзения Гордеева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gordejeffi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Эйзения закавказская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transcaucasica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Эйзения Малевича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malevici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Эйзения промежуточная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intermedia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Эйзения салаирская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salairica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Эйзения японская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japonica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ПИЯВКИ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HIRUDINEA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пиявка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Hirudo medicinalis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Мшанки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Bryozoa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голоротые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Gymnolaemata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Шизоретепора главная вздутая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Shizoretepora imperati tumescens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Плеченогие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Brachiopoda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Замковые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Testicardines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Коптотирис Адамса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Coptothyris adamsi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Моллюски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Mollusca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Панцирные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Polyplacophora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Амикула Гурьяновой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Amicula gurjanovae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Лепидозона Андрияшева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Lepidozona andrijaschevi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Мопалия Миддендорфа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Mopalia middendorffii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Брюхоногие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Gastropoda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Брадибена синистрорза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Bradybaena sinisrorsa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Битиния Трошеля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Bithynia troscheli Paasch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Вертиго узкий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Vertigo angustior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Гастрокопта Тееля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Gastrocopta theeli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белая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Gyraulus albus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белоретая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Anisus leucostomus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гладкая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Gyraulus laevis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килеватая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Planorbis carinatus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упорядоченная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Gyraulus regularis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Монахоидес акулеата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Monachoides aculeate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Папирискала трехпоясная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Papiriscala tricincta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Пирулофузус деформированный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Pyrulofusus deformis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Псеудонапэус Шнитникова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Pseudonapaeus schnitnikovi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Рапана Томаса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Rapana thomasiana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Столбик обыкновенный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Columella columella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Тугалия гигантская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Tugali gigas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Туркомилакс туркестанский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Turcomilax turkestanus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Туркомилакс Цветкова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Turcomilax tzvetkovi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Улиткa Aкрамовского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Euxina akramowskii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Улиткa болгарская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Orculella bulgarica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Улиткa ступенчатая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Turanena scalaris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Улитка щебеночная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Orculella ruderalis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Цератостома Барнетта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Ceratostoma burnettii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Чашечка озерная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Acroloxus lacustris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Шадимия Акрамовского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Shadimia akrmovskii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Двустворчатые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Bivalvia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Амуранодонта кийская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Amuranodonta kijaensis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Анемина Булдовского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Anemina buldowskii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Арсеньевиная Алимова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Arsenievinaia alimovi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Арсеньевиная зарейская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Arsenievinaia zarjaensis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Арсеньевиная Зимина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Arsenievinaia zimini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Арсеньевиная Копцева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Arsenievinaia coptzevi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Арсеньевиная Копцева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Arsenievinaia coptzevi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Арсеньевиная сихотэалиньская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Arsenievinaia sihotealinica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Беззубка узкая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Pseudanodonta complanata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Булдовския цилиндрическая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Buldowskia cylindrica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Горошинка Аннандаля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Odhneripisidium annandalei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Жемчужница даурская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dahurica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Жемчужница курильская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kurilensis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Жемчужница Миддендорфа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middendorffi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Жемчужница обыкновенная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Margaritifera margaritifera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Жемчужница приморская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laevis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Жемчужница Тиуновой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tiunovae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Жемчужница Шигина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shigini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Корбикула приморская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Corbicula producta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Кристария бугорчатая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Cristaria tuberculata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Ланцеолярия Богатова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Lanceolaria bogatovi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Ланцеолярия Маака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Lanceolaria maacki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Ланцеолярия уссурийская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Lanceolaria ussuriensis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Ланцеолярия ханкайская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Lanceolaria chankensis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Миддендорффиная Арсеньева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arsenievi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Миддендорффиная Величковского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weliczkowskii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Миддендорффиная Дулькейт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dulkeitiana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Миддендорффиная Жадина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shadini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Миддендорффиная монгольская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mongolica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Миддендорффиная раздольненская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sujfunensis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Миддендорффиная уссурийская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ussuriensis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Нодулярия Лебедева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Nodularia lebedevi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Перловица толстая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Unio crassus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Синанодонта массивная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Sinanodonta srassitesta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Синанодонта приморская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Sinanodonta primorjensis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Черенок Крузенштерна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Solen krusensterni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Черенок роговой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Solen corneus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Шаровка сжатая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Musculium strictum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Членистоногие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Arthropoda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РАКООБРАЗНЫЕ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CRUSTACEA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Ротоногие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Stomatopoda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Рак-богомол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Oratosquilla oratoria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Веслоногие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Copepoda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Лимнокалянус длиннохвостый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Limnocalanus macrurus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Эвритемора озерная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Eurytemora lacustris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Мизиды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Mysidacea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Мизида реликтовая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Mysis relicta Loven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Бокоплавы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Amphipoda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Бокоплав Палласа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Pallassiola quadrispinosa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Родственная понтопорея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Pontoporea affinis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Десятиногие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Decapoda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Краб японский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Charybdis japonica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Крабоид Дерюгина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Echinocerus derjugini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 туркестанский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Astacus kessleri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 широкопалый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Astacus astacus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ПАУКООБРАЗНЫЕ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ARACHNIDA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Пауки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Araneae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Паук сплавной большой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Dolomedes plantarius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Сольпуги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Solifugae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Сольпуга Рикмерса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Gylippus rickmersi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Скорпионы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Scorpiones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Скорпион Рикмерса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Anomalobuthus rickmersi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ДВУПАРНОНОГИЕ МНОГОНОЖКИ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DIPLOPODA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Гломериды Glomerida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Glomerida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Броненосец Связанный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Glomeris connexa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НАСЕКОМЫЕ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INSECTA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Поденки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Ephemeroptera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Поденка щитовидная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Prosopistoma foliaceum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Стрекозы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Odonata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Булавобрюх заметный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Cordulegaster insignis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Булавобрюх кольчатый,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Cordulegaster boltonii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Дедка рогатый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Ophiogomphus cecilia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Дедка Убача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Gomphus ubadschii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Дозорщик - император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Anax imperator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Дозорщик седлоносный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Hemianax ephippiger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Когтедедка похожий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Onychogomphus assimilis fulvipennis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Коромысло беловолосое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Brachytron pratense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Коромысло зазубренное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Aeshna serrata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Коромысло зеленое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Aeschna viridis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Коромысло синее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Aeshna cyanea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Красотка-девушка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Calopteryx virgo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Лето-детка Кириченко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Anormogomphus kiritschenkoi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Лютка большеглазая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Lestes macrostigma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Лютка сибирская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Sympecna paedisca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Лютка симпекма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Sympecma paedisca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Нехаления красивая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Nehalennia speciosa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Прямобрюх южноазиатский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Orthetrum Sabina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Селисия черная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Selysiothemis nigra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Стрекоза болотная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Leucorrhinia pectoralis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Стрекоза плосконогая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Platycnemis pennipes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Стрекоза Сабина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Orthetrum sabina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Стрекоза–слуга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Crocothemis servilia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Стрекоза черноморская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Libellula pontica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Стрекоза уплощенная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Sympetrum depressiusculum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Стрелка Ван Бринка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 vanbrinkae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Стрелка вооруженная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 armatum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Стрелка зеленоватая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 armatum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Стрелка изящная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 scitulum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Стрелка Линдена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Erythromma lindeni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Тонкохвост аральский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Ischnura aralenais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Богомоловые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Mantoptera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Богомол древесный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Hierodula tenuidentata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Боливария короткокрылая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Bolivaria brachyptera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Прямокрылые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Orthoptera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Дамалаканта Вакка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Damalacantha vacca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Деракантина гранулированная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Deracanthina granulate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Дыбка степная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Saga pedo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Зеленчук непарный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Chrysochraon dispar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Кобылка армянская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Gomphocerus armeniacus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Кобылка каменная бугорчатая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Nocarodes nodosus Mistschenko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Кузнечик темнокрылый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Ceraeocercus fuscipermis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Мечник короткокрылый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Conocephalus dorsalis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Мечник 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Conocephalus discolor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Пилохвост армянский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Poecilimonella armeniaca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Пилохвост закавказский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Poecilimon geoktshaicus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Скачок зеленый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Bicolorana roeseli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Скотодримадуза Сатунина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Scotodrymadusa satunini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Севчук Сервилля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Onconotus servillei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Толстун расширенный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Bradyporus dilatatus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Фитодримадуза армянская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Phytodryma dusa armeniaca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Шароглав многобугорчатый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Bradyporus multituberculatus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Равнокрылые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Homoptera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Араратская кошениль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Porphyrophora hammelii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Филлоргериус Якобсона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Phyllorgerius jacobsoni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галловый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Acanthococcus orbiculus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карминоносный бурачниковый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Porphyrophora arnebiae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карминоносный Виктории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Рorphyrophora victoriae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карминоносный горчаковый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Рorphyrophora sophorae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карминосный польский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Рorphyrophora polonica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 удлиненный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Parafairmairia elongata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Полужесткокрылые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Heteroptera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Водомерка сфагновая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Gerris sphagnetorum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Жесткокрылые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Coleoptera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Альпийская розалия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Rosalia alpina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Афодий двупятнистый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Aphodius bimakulatus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Бегун Александра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Chylotomus alexandri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Борос Шнейдера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Boros schneideri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дубовый усач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Cerambyx cerdo acu minatus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Брахицерус волнистый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Brachycerus sinnatus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Бронзовка гладкая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Netocia aegurinosa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Бронзовка красивая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Potosia speciosa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Бронзовка большая зеленая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Potosia aeruginosa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Бронзовка мраморная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Liocola marmorata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Бронзовка Фибера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Protaecia fieberi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Брызгун–улиткоед Фаллетти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Procerus scabrosus fallettianus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Восковик-отшельник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Osmoderma coriarium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Восковик-пестряк изменчивый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Gnorimus variabilis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Гаплозома обычная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Haplosoma ordinatum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Дельтомер Хнзоряна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Deltomerus khnzoriani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Дровосек Галузо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Asias galusoi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Дровосек зубчатогрудый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Rhesus serricollis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Дровосек мускусный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Aromia pruinosa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Дровосек реликтовый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Callipogon relictus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Дровосек тамарисковый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Hesperophanes heudeni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Дровосек узлоусый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Cerambyx nodulosus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Авинова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avinovi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аренийская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Pristonychus arenicus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блестящая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nitens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венгерская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hungaricus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восхитительная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imperialis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Геблера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gebleri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замечательная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excellens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золотистоямчатая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clathratus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илийская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iliensis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caucasicus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Константинова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constantinovi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Линдеманна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lindemanni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Лопатина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lopatini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Менетрие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menetriesi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Мирошникова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miroshnikovi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Михайлова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michailovi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морщинистокрылая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rugipennis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окаймленная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marginalis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праздничная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Poecilus festivus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путаная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intricatus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Риделя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riedeli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Сольского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solskyi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узкогрудая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constricticollis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фиолетовая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violaceus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Хике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hiekei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Жужелица шагреневая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coriaceus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 Янковского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janrowskii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Жужелица-мальчик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puer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Жук-олень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Lucanus cervus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Златка Агабабяна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Sphaerobothris aghababiani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Златка большая туранговая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Capnodis militaris metallica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Златка гегардская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Sphenoptera geghardica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Златка гордая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Anthaxia superba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Златка короткотелая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Anthaxia breviformis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Златка Хнзоряна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Sphenoptera khnzoriani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Златка шерстистая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Acmaeoderella pellitula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Ильник неизвестный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Rhantus incognitus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Кавказский дровосек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Xylosteus caucasicola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Канавочник бурый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Trechus infuscatu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Канавочник степанаванский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Duvalius stepanavanensis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Канавочник Яценко–Хмелевского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Duvalius yatsenkokhmelevskii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Кнемизус европейский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Cnemisus rufescens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Корнеед балхашский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Balchashense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Корнеед большой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grande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Корнеед Гангльбауэра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ganglbaueri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Коровка точечная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Stethorus punctillum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Коровка тянь-шанская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Coccinella tianshanica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Кравчик Чичерина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Lethrus tschitsherini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Красотел бронзовый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Calosoma inquisitor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Красотел Максимовича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Calosoma maximowiczi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Красотел пахучий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Calosoma sycophanta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Красотел Семенова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Callisthenes semenovi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Красотел сетчатый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Callisthenes reticulates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Кузька Рейттера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Anisoplia reitteriana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Листоед урянхайский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Chrysolina urjanchana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Навозник подвижнорогий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Bolboceras armiger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Нарывник седлогрудый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Mylabris sedilithorax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Оленек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Dorcus parallelopipedus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Омиас бородавчатый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Omias verruca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Отшельник дальневосточный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Osmoderma barnabita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Отшельник обыкновенный, или восковик-отшельник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Osmoderma eremita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Отшельник японский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Osmoderma opicum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Пестряк зеленый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Gnorimus nobilis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Пыльцеед армянский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Isomira armena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Пыльцеед сходный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Cteniopus persimilis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Плавунец широчайший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Dytiscus latissimus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Плоскотелка красная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Cucujus cinnaberinus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Поводень двухполосный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Graphoderus bilineatus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Ризод желобчатый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Rhysodes sulcatus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Рогачик скромный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Ceruchus chrysomelinus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Рогачик черный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Ceruchus lignarius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Скакун сумеречный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Cicindela nox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Скосарь морщинистый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Otiorrhynchus rugosus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Скрытноглав араксинский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Cryptocephalus araxicola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Слизнеед бороздчатый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Chlaenius sulcicollis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Слизнеед ребристый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Chlaenius costulatus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Слизнеед четырехбороздчатый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Chlaenius quadrisulcatus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Слоник острокрылый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Euidosomus acuminatus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Слоник Рихтера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Cyclobaris richteri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Слоник удивительный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Baris mirifica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Стафилин волосатый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Emus hirtus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Стефаноклеонус четырехпятнистый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Stephanocleonus tetragrammus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Агабабяна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Asias aghababiani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альпийский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Rosalia alpina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дубовый большой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Cerambyx cerdo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Калашяна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Conizonia kalashiani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кафанский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Cortodera kaphanica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Усач Келера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Purpuricenus kaehleri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Усач–корнегрыз казикопоранский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kasikoporanum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Усач–корнегрыз двухполосый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bistriatum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Усач–корнегрыз Горбунова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gorbunovi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Усач–корнегрыз севанский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semilucens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Усач–корнегрыз серый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cineriferum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Усач–корнегрыз севличский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sevliczi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Коростелева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Agapanthia korostelevi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Усач косматогрудый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Tragosoma depsarium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небесный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Rosalia coelestis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Пика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Phytoecia pici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Усач-плотник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Ergater faber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кавказский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Pharaonus caucasicus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Филомессор Калашяна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Philomessor kalashiani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Хилокорус двуточечный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Chilocorus bipustulatus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Хрущевик араксинский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Tanyproctus araxidis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Хрущевик вединский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Tanyproctus vedicus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Хрущевик Медведева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Pseudopachydema medvedevi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Хрущик армянский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Glaphyrus calvaster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Хрущик кавказский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Glaphyrus caucasicus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Хрущик Рубеняна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Adoretus rubenyani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Чернотелка армянская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Armenohelops armeniacus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Чернотелка Богачева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Ectromopsis bogatchevi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Чернотелка ереванская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Cylindronotus erivanus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Чернотелка изгнанная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Entomogonus amandanus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Чернотелка ордубадская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Adelphinus ordubadensis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Чернотелка Семенова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Cyphostethe semenovi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Чернотелка узкотелая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Laena constricta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Щелкун араксинский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Cardiophorus araxicola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Щелкун гребнеусый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Ctenicera pectinicornis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Щелкун ложнотравяной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Cardiophorus pseudo gramineus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Щелкун малый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Craspedostethus permodicus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Щелкун Паррейса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Alaus parreyssi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Щелкун сомхетский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Cardiophorus somcheticus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Щелкун украшенный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Aeoloides figuratus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Щелкун черноголовый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Drasterius atricapillus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Щипавка севанская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Dyschirius sevanensis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Двукрылые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Атрафаксиола богутинская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Atraphaxiola bogutensis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Псектросема разнороговая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Psectrosema diversicornis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Стефаниола азиатская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Stefaniola asiatica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Стефаниола великолепная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Stefaniola lepidosa B.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Эфедромия недоразвитощупиковая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Ephedromia debilopalpis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Чешуекрылые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Lepidoptera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Алексанор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Papilio alexanor orientalis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Алкиной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Atrophaneura alcinous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Аполлон 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apollo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Аполлон Фельдера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felderi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Аполлон черный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mnemosine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Аркте голубая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Arcte coerula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Астеропетес совиная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Asteropetes noctuina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Бархатница ахине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Lopinga achine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Бархатница петербуржская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Lasiommata petropolitana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Бархатница ютта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Oeneis jutta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Бедромиус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boedromius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Белянка Боудена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Artogeia bowdeni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Бибазис орлиная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Bibasis aquilina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 Прозерпина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Proserpinus proserpina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Бражник облепиховый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Hyles hippophaes caucasica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 туранговый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Laothoe philerema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Волнянка мрачная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Parocneria furva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Волнянка непохожая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Numenes disparilis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Алексис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Glaucopsyche alexis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Алькон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Maculinea alcon (monticola)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Аргали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Glaucopsyche argali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Голубянка Арион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Maculinea arion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Бавия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Scolitantides bavius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Давида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Neolycaena davidi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Голубянка Диана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Neolysandra diana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Голубянка донниковая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Polyommatus dorylas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Голубянка закавказская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Plebejus transcaucasicus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Мирмекида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Aricia chinensis myrmecias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Голубянка непарная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Thersamonolycaena dispar rutila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ореас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Maslowskia oreas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Панопа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Palaeophilotes panope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римн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Neolycaena rhymnus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сумеречная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Maculinea nausithous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Татьяна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Otnjukovia tatjana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Телей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Maculinea teleius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Филипьева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Maslowskia filipjevi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черноватая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Phengaris nausithous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Голубянка эроидес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Polyommatus eroides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Дриада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Minois dryas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Желтушка Аврорина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aurorina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Желтушка Вискотта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wiscotti draconis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Желтушка Ершова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erschovi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Желтушка зеленоватая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Colias chlorocoma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Желтушка ракитниковая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myrmidone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Желтушка торфяниковая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palaeno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Зеринтия обыкновенная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Zerynthia polyxena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Камптолома уединенная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Camptoloma interiorata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Кланис волнистый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Clanis undulosa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Кореана рафаэлис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Coreana raphaelis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Кочубея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kotschubeji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Мольтрехта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moltrechti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Нага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nagioides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орденская малая дубовая, или ленточница малая дубовая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promissa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орденская малиновая, или ленточница пурпурная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Cаtocala sponsa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орденская туранговая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optima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Лучистая голубянка Дамонидес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damonides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Лучистая голубянка ереванская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eriwanensis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Лучистая голубянка Губерта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huberti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Лучистая голубянка Ифигения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iphigenia araratensis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Лучистая голубянка мегринская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Agrodiaetus neglectus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Лучистая голубянка Нины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Agrodiaetus ninae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Лучистая голубянка Суракова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surakovi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Лучистая голубянка турецкая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turcicus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Hamearis lucina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Медведица Геба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Ammobiota hebe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Медведица монгольская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Pallarctia mongolica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Медведица Метельки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Rhyparioides metelkana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Медведица сельская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Arctia villica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Медведица-хозяйка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Pericallia matronula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Мрачная медведица Карелина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Axiopoena karelini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Металловидка кровохлебковая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Diachrysia zosimi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Микрозегрис пламенный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Microzegris pyrothoe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Мимевземия схожая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Mimeusemia persimilis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Мнемозина, или аполлон черный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mnemosine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Многоглазка голубоватая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Lycaena helle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Орденская лента розовая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pacta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Парусник Алексанор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Papilio alexanor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Патриций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patricius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Перламутровка альпийская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Clossiana thore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Перламутровка зенобия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Argynnis zenobia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Перламутровка фрейя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Clossiana freja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Перламутровка фригга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Clossiana frigga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Пеструшка таволговая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Neptis rivularis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Пестрянка туркменская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Zygaena turchmena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Пяденица Аветян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Cidaria avetianae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Пяденица Александра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Eupithecia alexandriana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Пяденица Гамлета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Eupithecia hamleti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Пяденица красивая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Chariaspilates formosaria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Пяденица Кузнецова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Ortholitha kuznet zovi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Пяденица Сергея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Eupithecia sergiana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Пяденица стрельчатая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Gagitodes sagittata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Розама превосходная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Rosama ornata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Сатир железный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Hipparchia statilinus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Секия исключительная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Seokia eximia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Сенница луговая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Coenonympha oedippus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Сенница монгольская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Coenonympha mongolica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Серицин монтела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Sericinus montela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Совка мышастая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Arytrura musculus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Сфекодина хвостатая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Sphecodina caudata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Тутовый шелкопряд дикий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Bombyx mandarin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Хаймоптена оперенная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Cheimoptena pennigera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Хетопрокта превосходная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Chaetoprocta superans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Хетопрокта тихоокеанская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Chaetoprocta pacifica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Хохлатка тугайная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Paragluphisia oxiana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Червонец Романова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Tomares romanovi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Чернушка африканская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Proterebia afra hyrca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Чернушка-эфиопка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Erebia aethiops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Шашечница авриния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Euphydryas aurinia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Шашечница большая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Euphydryas maturna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Шашечница вединская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Melitaea vedica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Шашечница Ино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Brenthis ino schmitzi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Энеис Элуэса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Oeneis elwesi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Энейс Мулла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Oeneis mulla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Эребия Киндерманна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Erebia kindermanni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Перепончатокрылые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Hymenoptera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Абия прибайкальская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Abia semenoviana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Акантолида желтоголовая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Acantholyda flaviceps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Аноплиус сарматский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Anoplius samariensis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Аптерогина волжская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Apterogyna volgensis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Гоплит рыжий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Hoplitis (Megalosmia) fulva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Зарея Гуссаковского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Zaraea gussakovskii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Клизодон тонконогий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Clisodon gracilipes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Лестифорус горолюбивый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Lestiphorus oreophilus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Лиометопум восточный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Liometopum orientalis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Мегаксиела гигантская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Megaxyela gigantea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Мегахила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Megachile deseptoria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Металлинелла белобрюхая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Metallinella leucogastra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Муравей гладкий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Tetramorium levigatus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Муравей Джулии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Diplorhoptrum juliae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Муравей красный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Manica rubida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Муравей Махмал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Cataglyphis machmal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Муравей неполнозубый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Crematogaster subdentata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Муравей Равазини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Myrmica ravasinii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Ориентабия уссурийская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Orientabia ergeria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Оруссус паразитический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Orussus abietinus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Парарофитес округлый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Pararophites orbinus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Парнопес крупный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Parnopes grandior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Плероневра Даля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Pleroneura dahli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Прионикс траурный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Prionyx macula lugens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Прионикс Хаберхауэра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Prionyx haberhaueri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Проксилокопа блестящебрюхая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Proxylocopa (Ancylocopa) nitidiventris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Проксилокопа рыжевато-красная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Proxylocopa (Proxylocopa) rufa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Псевдоклавеллария Семенова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Pseudoclavellaria semenovi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Пчела-плотник обыкновенная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Xylocopa valga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 восковая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Apis cerana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 восковиковая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Osmia cerinthides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 длинноязыкая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Tetralonia macroglossa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 крепкотелая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Anthophora robusta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 мохнатая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Archianthidium pubescens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Пчела мохноногая серебристая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Dasypoda argentata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Пчела-плотник фиолетовая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Xylocopa violacea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 серая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Anthophora cinerea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Пчела темнокрылая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Lithurge fuscipenne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Сколия степная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Scolia hirta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Сколия-гигант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Scolia maculata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Сфекс желтокрылый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Sphex flavipennis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Сфекс погребальный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Sphex funerarius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Сцелифрон Шестакова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Sceliphron shestakovi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Харакопигус черноногий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Characopygus modestus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Ценолида сетчатая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Caenolyda reticulata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армянский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armeniacus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алагезский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alagesianus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 дагестанский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daghestanicus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земляной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terrestris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изменчивый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proteus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луговой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pratorum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 моховой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muscorum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необыкновенный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paradoxus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Порчинского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portshinskii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 редчайший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unicus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снежный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niveatus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степной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fragrans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 тулупчатый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mastrucatus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 Черского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czerskii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Шмель-чесальщик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Bombus distinguendus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 Шрэнка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schrenckii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Шмель-отшельник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Двукрылые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anachoreta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Diptera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Ктырь гигантский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Satanas gigas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Ктырь ереванский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Machimus erevanensis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ПОЗВОНОЧНЫЕ ЖИВОТНЫЕ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Vertebrates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Позвоночные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Vertebrata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КРУГЛОРОТЫЕ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Cyclostomata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Миногообразные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Petromyzontiformes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Минога каспийская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Caspiomyzon wagneri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Минога морская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Petromyzon marinus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Минога речная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Lampetra fluviatilis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Минога украинская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Eudontomyzon mariae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КОСТНЫЕ РЫБЫ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OSTEICHTHYES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Осетрообразные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Acipenseriformes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 азовская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Huso huso maeoticus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Калуга (зейско-буреинская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Huso dauricus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Лжелопатонос сырдарьинский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Pseudocaphirhynchus fedtschenkoi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амурский (зейско-буреинская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schrencki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атлантический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sturio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сахалинский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medirostris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сибирский (популяции Республики Казахстан, западно-сибирская и байкальская)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baerii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Стерлядь (популяции Республики Беларусь и бассейнов рек Днепр, Дон, Кубань, Урал, Сура, Верхняя и Средняя Кама)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ruthenus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nudiventris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Сельдеобразные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Clupeiformes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 волжская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Alosa kessleri volgensis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Финта атлантическая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Alosa fallax fallax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Тюлька абрауская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Clupeonella abrau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Лососеобразные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Salmoniformes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Белорыбица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Stenodus leucichthys leucichthys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Валек карликовый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Prosopium coulteri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Голец арктический (популяция Забайкалья)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Salvelinus salpinus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Ишхан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Salmo ishchchan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ишхан (бахтак)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ischchan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Боджак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danilewskii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ишхан (бахтак)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aestivalis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Гегаркуни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gegarkuni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Корюшка европейская, снеток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Osmerus eperlanus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Кумжа обыкновенная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Salmo trutta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 обыкновенная (балтийский и каспийский подвиды), балтийский подвид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trutta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S.t.caspius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 обыкновенная (черноморский и эйзенамский подвиды), черноморский подвид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labrax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S.t.ezenami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Ленок (популяция бассейна реки Оби)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Brachymystax lenok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Лосось аральский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aralensis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Лосось атлантический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salar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Лосось каспийский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caspius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Лосось озерный (за исключением популяции реки Шуя и бассейна Онежского озера)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salar morpha sebago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Микижа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Parasalmo mykiss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Нельма (популяции Республики Казахстан, европейской части Российской Федерации, бассейна реки Урал)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Stenodus leucichthys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Палия длинноперая Световидова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Salvethymus svetovidovi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Палия малоротая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Salvelinus elgyticus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Ряпушка переславская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Coregonus albula pereslavicus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 (волховский и баунтовский)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Coregonus lavaretus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baeri, C.l.baunti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Таймень (популяции Республики Казахстан, европейской части Российской Федерации, Полярного и Среднего Урала)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 taimen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Таймень сахалинский (популяция о. Сахалин)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Parahucho perryi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Форель озерная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morpha lacustris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Форель ручьевая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morpha fario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Форель эйзенамская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Salmo trutta ezenami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Хариус европейский (популяции Республики Беларусь, бассейна верховьев рек Волги и Урала)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Thymallus thymallus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Карпообразные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Cypriniformes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Амур черный (аборигенная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 piceus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Aрмянская плотва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Armenian Roach, rutilus rutilus Chelkovnikovi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Быстрянка русская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Alburnoides bipunctatus rossicus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Вырезуб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Rutilus frisii frisii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Гольян озерный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Phoxinus percnurus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Желтопер мелкочешуйный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Plagiognathops microlepis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Желтощек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Elopichthys bambusa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 щуковидный (лысач)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Aspiolusius esocinus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Kрасногубый жерех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Aspius aspius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Kуринский пескарь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Gobio persus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Кутум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Rutilus frisii kutum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Лещ черный амурский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 terminalis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Маринка илийская (илийская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Schizothorax argentatus pseudaksaiensis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Остролучка чуйская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Capoetobrama kuschakewitschi orientalis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Переднеазиатская золотистая шиповка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Sabanejewia aurata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Рыбец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Vimba vimba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Cеванская храмуля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Varicorhinus capoeta sevangi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Cеванский усач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Barbus goctschaicus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Усач обыкновенный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 barbus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аральский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 brachycephalus brachycephalus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днепровский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 barbus borysthenicus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Усач туркестанский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 capito conocephalus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Шемая азово-черноморская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Chalcalburnus chalcoides mento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Щиповка предкавказская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Sabanejewia caucasica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Сомообразные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Siluriformes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Солдатова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 soldatovi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Окунеобразные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Perciformes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 (популяция бассейна реки Урал)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Stizostedion volgensis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 китайский, ауха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Siniperca chua-tsi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 балхашский (балхаш-илийская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Perca schrenki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Скорпенообразные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Scorpaeniformes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Подкаменщик 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Cottus gobio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Подкаменщик чаткальский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Cottus jaxartensis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Трескообразные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Gadiformes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Треска кильдинская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 kildinensis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ЗЕМНОВОДНЫЕ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AMPHIBIA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Хвостатые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Caudata (=Urodela)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Лягушкозуб семиреченский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Ranodon sibiricus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Тритон гребенчатый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Triturus cristatus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Тритон Карелина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Triturus karelinii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Тритон когтистый уссурийский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Onychodactylus fischeri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Тритон малоазиатский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Triturus vittatus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Тритон обыкновенный Ланца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Triturus vulgaris lantzi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Mалоазиатский тритон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Ommatotriton ophryticus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Бесхвостые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Anura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Жаба данатинская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Bufo danatensis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Жаба 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Bufo verrucosissimus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Жаба камышевая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Bufo calamita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Крестовка 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Pelodytes caucasicus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Лягушка сибирская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Rana amurensis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Чесночница сирийская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Pelobates syriacus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ПРЕСМЫКАЮЩИЕСЯ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REPTILIA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Черепахи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Testudines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Болотная черепаха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Emys orbicularis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Дальневосточная черепаха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Trionyx sinensis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Средиземноморская черепаха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Testudo graeca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чешуйчатые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Squamata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Подотряд ящерицы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Sauria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Варан серый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Varanus griseus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Геккон серый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Cyrtopodion russowi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Геккончик пискливый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Alsophylax pipiens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Гологлаз Чернова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Ablepharus chernovi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Длинноногий сцинк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Eumeces schneideri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Желтопузик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Ophisaurus apodus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Закавказская такырная круглоголовка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horvathi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Круглоголовка зайсанская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melanurus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Круглоголовка пестрая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versicolor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Медянка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Coronella austriaca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Переднеазиатская мабуя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Trachylepis septemtaeniata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Сцинк дальневосточный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Eumeces latiscutatus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Белобрюхая ящерица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Darevskia unisexualis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Закавказская разноцветная ящурка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Eremias arguta transcaucasica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Закавказская ящурка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pleskei Bedriaga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Луговая ящерица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Darevskia praticola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Малоазиатская ящерица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Parvilacerta parva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Ящурка Барбура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argus barbouri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Ящурка глазчатая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multiocellata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Ящерица Даля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Darevskia dahli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Ящурка Пржевальского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przewalskii tuvensis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Ящерица Ростомбекова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Darevskia rostombekovi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Ящерица средняя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Lacerta media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Ящурка центральноазиатская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vermiculata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Подотряд змеи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Serpentes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Aрмянская горно-степная гадюка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(Pelias) eriwanensis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Армянская гадюка или гадюка Радде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Vipera (Montivipera) raddei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Гадюка Даревского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(Pelias) darevskii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Гадюка Динника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dinniki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Гадюка Казнакова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kaznakovi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Гадюка Никольского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nikolskii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Гюрза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lebetin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Динодон восточный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Dinodon orientale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Динодон краснопоясный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Dinodon rufozonatum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Закавказский полоз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Zamenis hohenackeri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Змея кошачья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Telescopus fallax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Kавказская кошачья змея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Telescopus fallax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псевдоциклофис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Pseudocyclophis persicus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 желтобрюхий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Coluber caspius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 закавказский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Elaphe hohenackeri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 краснополосый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Coluber rhodorhachis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 полосатый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Coluber spinalis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 тонкохвостый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Elaphe taeniura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 эскулапов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Elaphe longissima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Полоз японский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Elaphe japonica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Удавчик западный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Eryx jaculus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Черноголовый ринхокаламус Сатунина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Rhynchocalamus melanocephalus satunini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ПТИЦЫ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AVES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Гагарообразные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Gaviiformes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Гагара чернозобая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Gavia arctica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Гагара чернозобая европейская (центрально-европейская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Gavia arctica arctica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Гагара белоклювая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Gavia adamsii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Трубконосые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Procellariiformes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Альбатрос белоспинный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Diomedea albatrus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Буревестник пестролицый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Calonectris leucomelas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Качурка малая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Oceanodroma monorhis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Веслоногие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Pelecaniformes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баклан, great cormorant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Phalacrocorax carbo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Баклан малый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Phalacrocorax pygmaeus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Баклан хохлатый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Phalacrocorax aristotelis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Пеликан кудрявый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Pelecanus crispus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Пеликан розовый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Pelecanus onocrotalus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Поганкообразные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Podicipediformes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Поганка серощекая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Podiceps grisegena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Аистообразные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Ciconiiformes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Аист белый туркестанский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Ciconia ciconia asiatica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Аист дальневосточный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Ciconia boyciana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Аист черный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Ciconia nigra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Выпь большая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Botaurus stellaris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Выпь малая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Ixobrychus minutus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Ибис красноногий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Nipponia nippon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Каравайка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Plegadis falcinellus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Кваква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Nycticorax nycticorax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Колпица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Platalea leucorodia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Цапля белая малая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Egretta garzetta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Цапля белая средняя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Egretta intermedia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Цапля египетская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Bubulcus ibis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Цапля желтая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Ardeola ralloides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Цапля желтоклювая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Egretta eulophotes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Чернобрюхий рябок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Pterocles orientalis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Фламингообразные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Phoenicopteriformes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Фламинго 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Phoenicopterus roseus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Гусеобразные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Anseriformes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Белоглазая чернеть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Aythya nyroca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Белолобый гусь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albifrons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Белошей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Philacte canagica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Гусь горный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Eulabeia indica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Гусь-пискулька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erythropus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Пискулька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erythropus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Гусь-сухонос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Cygnopsis cygnoides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Серый гусь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anser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Казарка американская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nigricans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Казарка канадская алеутская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canadensis leucopareia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Казарка краснозобая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Rufibrenta ruficollis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Краснозобая казарка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ruficollis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Казарка черная атлантическая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bernicla hrota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Клоктун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Anas formosa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Крохаль большой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Mergus merganser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Крохаль длинноносый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Mergus serrator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Крохаль чешуйчатый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Mergus squamatus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Лебедь американский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Cygnus columbianus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Лебедь малый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Cygnus bewickii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Лебедь-кликун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Cygnus cygnus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Лебедь-шипун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Cygnus olor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Луток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Mergellus albellus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Мандаринка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Aix galericulata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Мраморный чирок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Marmaronetta angustirostris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Нырок (чернеть) Бэра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Aythya baeri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Нырок белоглазый (чернеть белоглазая)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Aythya nyroca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 турпан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Melanitta fusca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Огарь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Tadorna ferruginea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Пеганка хохлатая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Tadorna cristata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Пеганка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Tadorna tadorna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Oxyura leucocephala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Турпан черный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Melanitta fusca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Турпан горбоносый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Mellanitta deglandi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Чирок мраморный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Anas angustirostris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Шилохвость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Anas acuta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Широконоска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Anas clypeata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Соколообразные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Falconiformes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Балобан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cherrug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Белоголовый сип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 fulvus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Беркут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chrysaetos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РБ,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подорлик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Aquila clanga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Бородач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Gypaetus barbatus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Гриф черный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Aegypius monachus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columbarius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Змееяд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Circaetus gallicus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Кобчик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vespertinus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Коршун красный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Milvus milvus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Коршун черный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Milvus migrans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Кречет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rusticolus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 himalayensis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Buteo rufinus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лунь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Circus pygargus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Лунь полевой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Circus cyaneus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Лунь степной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Circus macrourus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heliaca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Орел степной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rapax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Орел хохлатый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Spizaetus nipalensis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Орел-карлик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Hieraaetus pennatus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РК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Орлан белоголовый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Haliaeetus leucocephalus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Орлан белоплечий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Haliaeetus pelagicus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Орлан-белохвост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Haliaeetus albicilla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РБ,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Орлан-долгохвост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Haliaeetus leucoryphus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Подорлик большой (популяции Республики Беларусь, европейской части Российской Федерации и Дальнего Востока)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clanga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Подорлик малый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pomarina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Пустельга обыкновенная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tinnunculus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Пустельга степная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naumanni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Сапсан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peregrinus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РК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Сарыч ястребиный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Butastur indicus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 белоголовый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 fulvus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Pandion haliaetus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Средиземноморский сокол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Falco biarmicus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Степной орел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Aquila nipalensis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пустельга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naumanni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Стервятник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Neophron percnopterus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Тетеревятник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Accipiter gentilis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Тювик европейский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Accipiter brevipes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Чеглок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subbuteo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Шахин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pelegrinoides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Курообразные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Galliformes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Дикуша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Falcipennis falcipennis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Закавказский фазан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Phasianus colchicus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Кавказский тетерев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Tetrao mlokosiewiczi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(Lyrurus mlokosiewiczi)турач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зуек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Каспийский улар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Tetraogallus caspius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Куропатка белая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Lagopus lagopus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Куропатка белая среднерусская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Lagopus lagopus rossicus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Куропатка маньчжурская бородатая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Perdix dauurica suschkini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Пустынная куропатка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Ammoperdix griseogularis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Тетерев кавказский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Lyrurus mlokosiewiczi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Турач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Francolinus francolinus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Улар алтайский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Tetraogallus altaicus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Журавлеобразные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Gruiformes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Chlamydotis undulata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Дрофа европейская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Otis tarda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Журавль даурский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vipio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Журавль серый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grus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РК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Журавль черный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monacha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Журавль японский (уссурийский)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japonensis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Журавль-красавка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Anthropoides virgo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Камышница рогатая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Gallicrex cinerea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Crex crex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Красавка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Anthropoides virgo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Погоныш белокрылый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Porzana exquisita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Погоныш красноногий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Porzana fusca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Погоныш малый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Porzana parva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Стерх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leucogeranus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Стрепет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Tetrax tetrax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Porphyrio porphyrio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Ржанкообразные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Charadriiformes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Авдотка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Burhinus oedicnemus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Бекас японский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Gallinago hardwickii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 чайка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Pagophila eburnea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Белохвостая пигалица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Chettusia leucura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= Vanellochettusia leucura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Веретенник бекасовидный азиатский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Limnodromus semipalmatus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Веретенник большой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Limosa limosa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Галстучник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Charadrius hiaticula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Гаршнеп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Lymnocryptes minimus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Дупель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Gallinago media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Желтозобик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Tryngites subruficollis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Зуек каспийский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Charadrius asiaticus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зуек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Charadrius alexandrinus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Толстоклювый зуек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Charadrius leschenaultii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Зуек уссурийский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Charadrius placidus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Красноногая говорушка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Rissa brevirostris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Крачка алеутская (камчатская)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Sterna aleutica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Белощекая крачка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Chlidonias hybrida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Крачка малая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Sterna albifrons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Чайконосая крачка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Sterna nilotica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Кречетка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Chettusia gregaria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Кроншнеп большой (популяции Республики Беларусь, южной и средней полосы европейской части Российской Федерации)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arquata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кроншнеп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arquata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Кроншнеп дальневосточный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madagascariensis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Кроншнеп средний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phaeopus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Кроншнеп тонкоклювый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tenuirostris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Кроншнеп-малютка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minutus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Кулик-сорока (популяции Республики Беларусь, европейской части Российской Федерации и Дальнего Востока)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Haematopus ostralegus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Кулик–сорока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Haematopus ostralegus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Лопатень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Eurynorhynchus pygmeus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Мородунка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Xenus cinereus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Песочник южнокамчатский берингийский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ptilocnemis kurilensis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Поручейник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Tringa stagnatilis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Пыжик азиатский длинноклювый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Brachyramphus marmoratus perdix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Пыжик короткоклювый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Brachyramphus brevirostris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Ржанка золотистая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Pluvialis apricaria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Ржанка золотистая южная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Pluvialis apricaria apricaria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Серпоклюв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Ibidorhyncha struthersii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Старик хохлатый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Synthliboramphus wumizusume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Луговая тиркушка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Glareola pratincola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Тиркушка степная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Glareola nordmanni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Турухтан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Philomachus pugnax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Улит большой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Tringa nebularia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Улит охотский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Tringa guttifer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Ходулочник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Himantopus himantopus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Хохотун черноголовый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ichthyaetus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Армянская чайка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Larus armenicus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Чайка китайская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relictus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Чайка малая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minutus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Чайка реликтовая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saundersi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Чайка сизая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canus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Чеграва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Hydroprogne caspia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Чернозобик (балтийский и сахалинский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alpina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Шилоклювка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Recurvirostra avosetta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Шилоклювка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Ecurvirostra avosetta Linnaeus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Рябкообразные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Pteroclidiformes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Рябок белобрюхий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Pterocles alchata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Саджа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Syrrhaptes paradoxus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Голубеобразные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Columbiformes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Голубь бурый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Columba eversmanni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Совообразные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Strigiformes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Неясыть бородатая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Strix nebulosa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Неясыть длиннохвостая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Strix uralensis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Сипуха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Tyto alba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 болотная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Asio flammeus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Сплюшка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Otus scops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Сыч воробьиный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Glaucidium passerinum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Сыч домовый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Athene noctua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Мохноногий сыч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Aegolius funereus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Bubo bubo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Филин рыбный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Ketupa blakistoni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Ракшеобразные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Coraciiformes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Зимородок 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Alcedo atthis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Зимородок ошейниковый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Halcyon pileata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Зимородок пегий большой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Ceryle lugubris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Сизоворонка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Coracias garrulus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щурка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Merops persicus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Щурка золотистая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Merops apiaster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Дятлообразные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Piciformes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Дятел белоспинный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Dendrocopos leucotos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Дятел зеленый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Picus viridis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Дятел европейский средний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Dendrocopus medius medius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Дятел рыжебрюхий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Dendrocopus hyperythrus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Дятел трехпалый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Picoides tridactylus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Желна, или черный дятел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Dryocopus martius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Воробьинообразные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Passeriformes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Альпийская галка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Pyrrhocorax graculus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Жаворонок монгольский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Melanocorypha mongolica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Жаворонок хохлатый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Galerida cristata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Желтоголовая трясогузка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Motacilla citreola овсянка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Златогузая каменка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Oenanthe xanthoprymna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Индийская камышовка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Acrocephalus agricola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Камышевка вертлявая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Acrocephalus paludicola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Камышевка японская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Megalurus pryeri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Клест-еловик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Loxia curvirostra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Конек полевой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Anthus campestris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Красноголовый сорокопут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Lanius senator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Лазоревка белая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Parus cyanus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Лазоревка белая европейская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Parus cyanus cyanus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Монгольский снегирь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Rhodopechys mongolica = Bucanetes mongolicus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Пустынный снегирь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Rhodopechys githaginea= Bucanetes githagineus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Мухоловка райская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Terpsiphone paradisi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Мухоловка-белошейка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Ficedula albicollis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Полуошейниковая мухоловка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Ficedula semitorquata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Скальная овсянка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Emberiza buchanani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Овсянка садовая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Emberiza hortulana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Овсянка Янковского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Emberiza jankowskii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скальный поползень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Sitta tephronota obscura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Поползень косматый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Sitta villosa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Просянка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Miliaria calandra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Синица усатая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Panurus biarmicus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Синяя птица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Myophonus coeruleus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Стенолаз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Tichodroma muraria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Сойка саксаульная илийская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Podoces panderi ilensis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Соловей-белошейка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Irania gutturalis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Соловьиный сверчок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Locustella luscinioides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Сорокопут серый 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Lanius excubitor excubitor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Сорокопут чернолобый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Lanius minor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Средиземноморская гаичка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Parus lugubris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Сутора тростниковая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Paradoxornis polivanovi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Чекан большой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Saxicola insignis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Черногрудый воробей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Passer hispaniolensis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Carpodacus rubicilla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МЛЕКОПИТАЮЩИЕ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MAMMALIA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Насекомоядные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Insectivora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Белозубка малая (малютка)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Suncus etruscus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Бурозубка гигантская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Sorex mirabilis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Выхухоль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Desmana moschata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 даурский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Erinaceus dauuricus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Ушастый еж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Erinaceus (Hemiechinus) auritus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Кутора Шелковникова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Neomys schelkovnikovi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Могера японская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Mogera wogura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Рукокрылые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Chiroptera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Вечерница гигантская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Nyctalus lasiopterus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Вечерница малая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Nyctalus leisleri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Длиннокрыл обыкновенный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Miniopterus schreibersi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Кожанок Бобринского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Eptesicus bobrinskii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Кожанок северный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Eptesicus nilssoni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Араксинская ночница Шауби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Myotis schaubi araxenus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Армянская ночница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Myotis hajastanicus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Ночница Бехштейна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bechsteinii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Ночница Брандта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brandti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Ночница Иконникова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ikonnikovy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Ночница Наттерера, или реснитчатая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nattereri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Ночница остроухая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blythi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Ночница прудовая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dasycneme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Ночница трехцветная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emarginatus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Ночница усатая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mystacinus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Подковонос большой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ferrumequinum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Подковонос малый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hipposideros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Подковонос Мегели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mehelyi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Средиземорский подковонос Блази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Rhinolophus blasii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подковонос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euryale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Складчатогуб широкоухий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Tadarida teniotis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Стрелоух белобрюхий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Otonycteris hemprichi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Бурый ушан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Plecotus auritus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 серый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Plecotus austriacus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Широкоушка азиатская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Barbastella leucomelas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Широкоушка европейская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Barbastella barbastellus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Грызуны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Rodentia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Армянская полевка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Sicista armenica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 речной (западносибирский и тувинский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Castor fiber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pohlei, C.f.tuvinicus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Индийский дикобраз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Hystrix indica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Летяга обыкновенная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Pteromys volans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Полевка Шидловского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Schidlovskii Argyropulo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Пеструшка желтая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Lagurus (Eolagurus) luteus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Песчанка Даля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Meriones dahli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Селевиния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Selevinia betpakdalensis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Слепыш гигантский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Spalax giganteus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Соня орешниковая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Muscardinus avellanarius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Соня садовая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Eliomys quercinus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Соня-полчок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Glis glis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Сурок Мензбира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Marmota menzbieri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Сурок монгольский (тарбаган) (тувинская и читинская популяции)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Marmota sibirica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Сурок прибайкальский черношапочный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Marmota camtschatica doppelmayeri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Малоазийский суслик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Spermophilus xanthoprymnus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Суслик крапчатый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Spermophilus suslicus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Тушканчик карликовый бледный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Salpingotus pallidus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Тушканчик карликовый Гептнера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Salpingotus heptneri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Тушканчик карликовый жирнохвостый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Salpingotus crasicauda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Тушканчик карликовый пятипалый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Cardiocranius paradoxus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тушканчик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Allactaga elater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Хомяк обыкновенный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Cricetus cricetus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Хомячок Роборовского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Phodopus roborovskii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Цокор маньчжурский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Myospalax psilurus aspilanus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Непарнокопытные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Ordo Perissodactyla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 Пржевальского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Equus przewalskii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Equus hemionus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 туркменский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Equus hemionus onager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Парнокопытные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Artiodactyla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 горный алтайский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ammon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 горный казахстанский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collium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 горный каратауский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nigrimontana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 горный кызылкумский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severtzovi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 горный тянь-шаньский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karelini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 горный устюртский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vignei arkal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 снежный (путоранский и якутский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nivicola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borealis, O.n.lydekkeri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Горал амурский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Naemorhaedus caudatus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Джейран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Gazella subgutturosa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Дзерен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Procapra gutturosa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Зубр европейский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Bison bonasus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Кабарга сахалинская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Moschus moschiferus sachalinensis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Козел безоаровый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Capra aegagrus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Олень благородный тугайный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Cervus elaphus bactrianus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Олень дикий северный (новоземельская и алтае-саянская популяции)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Rangifer tarandus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Олень уссурийский пятнистый (аборигенная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Cervus nippon hortulorum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Арменийский муфлон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orientalis gmelinii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Благородный олень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Cervus elaphus maral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Хищные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Carnivora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снежный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Uncia uncia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Барсук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Meles meles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Волк красный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Cuon alpinus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Lutra lutra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Выдра 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Lutra lutra meridionalis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Выдра речная среднеазиатская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Lutra lutra seistanica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Acinonyx jubatus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Горностай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 erminea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Enhydra lutris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Каракал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Lynx caracal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 барханный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Felis margarita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 камышовый кавказский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Felis chaus chaus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Кошка лесная 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Felis silvestris caucasica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кошка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Felis silvestris 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 pardusолень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Куница каменная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Martes foina Erxleben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Куница лесная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Martes martes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 pardus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Манул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Felis manul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Манул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Otocolobus manul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Медведь белый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Ursus maritimus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Медведь бурый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Ursus arctos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РБ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Медведь бурый тянь-шаньский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Ursus arctos isabellinus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Медоед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Mellivora capensis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Норка европейская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 lutreola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Норка европейская кавказская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 lutreola turovi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Перевязка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Vormela peregusna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РК, РФ 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Песец голубой медновский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Alopex lagopus semenovi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Полосатая гиена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Hyaena hyaena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Рысь европейская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Lynx lynx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центральноазиатская или туркестанская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Lynx lynx isabellinus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Солонгой (дальневосточная популяция)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 altaica raddei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Тигр амурский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 tigris altaica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Хорь степной амурский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 eversmanni amurensis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Ластоногие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Pinnipedia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Морж (атлантический и лаптевский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Odobenus rosmarus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rosmarus, O.r.laptevi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Нерпа кольчатая (балтийский и ладожский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Phoca hispida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botnica, P.h.ladogensis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Сивуч (морской лев северный)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Eumetopias jubatus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Тюлень обыкновенный (европейский и курильский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Phoca vitulina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vitulina, P.v.stejnegeri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Тюлень серый (балтийский и атлантический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Halichoerus grypus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macrorhynchus, H.g.grypus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Китообразные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Cetacea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Дельфин белобокий атлантический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Lagenorhynchus acutus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Дельфин беломордый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Lagenorhynchus albirostris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Афалина черноморская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Tursiops truncatus ponticus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Дельфин серый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Grampus griseus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свинья (североатлантический, черноморский и северотихоокеанский подвиды)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Phocoena phocoen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phocoena, P.p.relicta, P.p.vomerina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Косатка малая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Pseudorca crassidens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Нарвал (единорог)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Monodon monoceros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Бутылконос высоколобый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Hyperoodon ampullatus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Клюворыл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Ziphius cavirostris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Ремнезуб командорский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Mesoplodon stejnegeri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 серый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Eschrichtius robustus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 гренландский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Balaena mysticetus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 японский 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Eubalaena glacialis japonica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Горбач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Megaptera novaeangliae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 синий северный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Balaenoptera musculus musculus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Финвал северный (кит сельдяной)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Balaenoptera physalus physalus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285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Сейвал (кит ивасевый)</w:t>
            </w:r>
          </w:p>
        </w:tc>
        <w:tc>
          <w:tcPr>
            <w:tcW w:w="5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Balaenoptera borealis borealis</w:t>
            </w:r>
          </w:p>
        </w:tc>
        <w:tc>
          <w:tcPr>
            <w:tcW w:w="2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Растения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4"/>
        <w:gridCol w:w="5179"/>
        <w:gridCol w:w="226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дикорастущих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ТН ВЭД ТС из 0601 – 0604, из группы 07, из 1211, из 1212, из группы 20, из 2102)</w:t>
            </w:r>
          </w:p>
        </w:tc>
        <w:tc>
          <w:tcPr>
            <w:tcW w:w="22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в котором вид включен в красную книгу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латинском языке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Синезеленые 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Cyanophyta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Ностоковые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Nostocaceae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Носток сливовидный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Nostoc pruniforme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Золотистые 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Chrysophyta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Динобриовые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Dinobryonaceae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Хризоликос угловатый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Chrysolykos angulatus (Willйn) Nauwerck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Хризоликос планктонный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Chrysolykos planktonicus var. recticollis Nauwerck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Диатомовые 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Bacillariophyta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Фрагиляриевые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Fragillariaceae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Фрагилярия аркообразная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Fragilaria arcus (Ehrenberg) Cleve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Фрагилярия Рейхельта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Fragilaria reicheltii (Voigt) Lange-Bertalot (=Centronella reicheltii Voigt)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Навикуловые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Naviculaceae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Пиннулария полионка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Pinnularia polyonca (Brйb.) Mьll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Цимбелловые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Cymbellaceae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Цимбелла изогнутая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Cymbella ancyli Cl. (=Gomphocymbella ancyli (Cl.) Hust.)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Сурирелловые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Surirellaceae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Стеноптеробия искривленная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Stenopterobia curvula (W.Sm.) Kramer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Стеноптеробия нежнейшая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Stenopterobia delicatissima (Lewis) Brйb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Зеленые 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Chlorophyta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Кладофоровые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Cladophoraceae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Кладофора эгагропильная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Cladophora aegagropila (L.) Rabenh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Сифонокладовые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Siphonocladaceae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Сифонокладус крохотный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Siphonocladus pusillus (С. Agardh ex Kutzing) Hauck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Корнманниевые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Kornmanniaceae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Корнманния тонкокожистая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Kornmannia leptoderma (Kjellman) Bliding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Дербезиевые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Derbesiaceae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Дербезия морская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Derbesia marina (Lyngbye) Kjellman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Харовые 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Charophyta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Харовые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Characeae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 шероховатая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 aspera Deth. Ex Wild.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 нитевидная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 filiformis Hertzsch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 ломкая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 fragilis Desv.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 многоколючковая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Сhara polyacantha A. Br.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 грубая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 rudis A.Br.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 войлочная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 tomentosa 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 щетинистая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 strigosa A. Br.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Нителловые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Nitellaceae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Нителла стройная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Nitella gracilis (G.M.Smith) Ag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Нителлопсиевые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Nitellopsidaceae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Нителлопсис притупленный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Nitellopsis obtusa (Desvaux in Lois.) Gr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Красные 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Rhodophyta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Порфиридиевые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Porphyridiaceae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Порфиридиум багряный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Porphyridium purpureum (Bory) Drew et Ross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Батрахоспермовые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Batrachospermaceae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Батрахоспермум четковидный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Batrachospermum moniliforme Roth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Сиродотия шведская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Sirodotia suecica Kylin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Гильденбрандтиевые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Hildenbrandtiaceae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Гильденбрандтия речная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Гильденбрандтия речная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Ломентариевые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Lomentariaceae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Ломентария сдавленная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Lomentaria compressa (Kutzing) Kylin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Филлофоровые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Phyllophoraceae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Филлофора курчавая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Phyllophora crispa (Hudson) P.S. Dixon [Phyllophora nervosa (A.P. de Candolle) Greville]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Анфельтиевые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Ahnfeltiaceae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Анфельция равновершинная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Ahnfeltia fastigiata (Endlicher) Makienko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Церамиевые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Ceramiaceae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Микрокладия бореальная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Microcladia borealis Ruprecht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Токидея пильчатая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Tokidaea serrata (M.J. Wynne) Lindstrom et M.J. Wynne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Делессериевые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Delesseriaceae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Лаингия алеутская (конгрегатокарпус алеутский)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Laingia aleutica M.J. Wynne [Congregatocarpus aleuticus M.J. Wynne comb ined.]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Мембраноптера диморфная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Membranoptera dimorpha N.L Gardner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Мембраноптера густоразветвленная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Membranoptera multiramosa N.L. Gardner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Неохолмезия японская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Neoholmesia japonica (Okamura) Mikami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Нинбургия пролиферирующая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Nienburgia prolifera M.J. Wynne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Пантонейра Юргенса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Pantoneura juergensii (J. Agardh) Kylin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Дюмонтиевые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Dumontiaceae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Константинея морская роза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Constantinea rosa - marina (S. G. Gmelin) Postels et Ruprecht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Гелидиевые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Gelidiaceae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Гелидиум изящный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Gelidium elegans Kutzing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Гигартиновые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Gigartinaceae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Мазелла листоплодная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Мазелла листоплодная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Халимениевые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Halymeniaceae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Халимения заостренная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Halymenia acuminate (Holmes) J. Agardh [Grateloupia acuminata Holmes]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Пальмариевые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Palmariaceae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Галосакцин прочный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Halosaccion firmum (Postels et Ruprecht) Kutzing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Пальмария четковидная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Palmaria moniliformis (E. Blinova. et A.D. Zinova) Perestenko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Петроцелиевые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Petrocelidaceae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Мастокарпус с сосочками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Mastocarpus papillatus (C. Agardh) Kutzing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Родомеловые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Rhodomelaceae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Берингиелла губастая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Beringiella labiosa M.J. Wynne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Арешоугиевые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Areschougiaceae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Опунтиелла украшенная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Opuntiella ornata (Postels et Ruprecht) A.D. Zinova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Леманеевые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Lemaneaceae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Леманея судетская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Lemanea sudetica Kutzing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Тореевые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Thoreaceae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Торея реснитчатая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Thorea hispida (Thore) Desvaux [Thorea ramosissima Bory]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БУРЫЕ ВОДОРОСЛИ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PHAEOPHYTA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Хордариевые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Chordariaceae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Стилофора нежная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Stilophora tenella (Esper) P.С.Silva [Stilophora rhizodes (C.Agardh) J.Agardh]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Филлариевые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Phyllariaceae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Саккориза кожистая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Saccorhiza dermatodea (Bachelot de la Pylaie) J. Agardh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Деламариевые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Delamareaceae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Щаповия бичевидная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Stschapovia flagelliformis A.D. Zinova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Ламинариевые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Laminariaceae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Циматере волокнистая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Cimathaere fibrosa Nagai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Костулярия курильская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Costularia kurilensis Petr. et Guss.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Филлариелла охотская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Phyllariella ochotensis Petr. et Voz.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Лессониевые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Lessoniaceae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Лессония ламинариеподобная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Lessonia laminarioides Postels et Ruprecht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ГРИБЫ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Аскомикота (сумчатые грИбы)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Ascomycota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Геоглоссовые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Geoglossaceae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Спатулярия булавовидная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Spathularia clavata (Schaeff.) Sacc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Гельвелловые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Hellvellaceae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Гиднотрия Тюляня, или трюфель красно-бурый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Hydnotria tulasnei Berk. &amp; Broome.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Гельвелла черная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Helvella Atra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Отидиевые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Otidea Ecklad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Стефензия атласная, или трюфель шелковистый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Stephensia bombyсina (Vittad.) Tul.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Трюфелевые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Tuberaceae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Трюфель летний (трюфель русский черный)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Tuber aestivum Vittad.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Трюфель летний, съедобный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Tuber Aestivum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Трюфель Борха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Tuber borchii Vittad.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Саркосомовые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Sarcosomataceae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Саркосома шаровидная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Sarcosoma globosum (Schmidel) Rehm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Саркосома шарообразная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Sarcosoma Globosum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Сморчковые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Morchellaeae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Верпа коническая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Vepra Conica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Сморчок степной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Morchella steppicola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Анаморфные грибы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Аnamorphic fungi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Ожибвайя красивая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Ojibwaya perpulchra B. Sutton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Базидиомикота (Базидиальные грибы)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Basidiomycota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Аманитовые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Amanitaceae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Мухомор ярко-желтый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Amanita Gemmata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Мухомор красный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Amanita Muscaria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Бледная поганка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Amanita Phallaoides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Альбатрелловые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Albatrellaceae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Мерипилус гигантский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Meripilus Giganteus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Скутигер тянь-шанский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Scutiger tianesanicus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Агариковые (Шампиньоновые)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Аgaricaceae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Гриб-зонтик девичий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Macrolepiota puellaris (Fr.) M.M. Moser.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Гриб-зонтик девичий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Macrolepiota Puellaris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Гриб-зонтик краснеющий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Macrolepiota Rhacodes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Лепиота древесинная, или чешуйница древесинная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Lepiota lignicola P. Karst.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Лейкоагарикус длиннокорневой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Leucoagaricus Macrorhizus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Шампиньон табличатый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Agaricus tabularis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Шампиньон желтокожий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Agaricus xanthodermus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Цистодерма амиантовая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Cystoderma Amianthina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Хламидопус Мейена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Chlamydopus meyenianus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Квелеция удивительная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Queletia mirabilis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Феллориниевые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Phelloriniaceae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Сетчатоголовник оттянутый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Dictyocephalus attenuatus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Баттарреевые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Battarreaceae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Баттарея веселковидная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Battarrea Phalloides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Навомзниковые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Coprinaceae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Монтанея песчаная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Montagnea Arenaria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Вешенковые (Плевротовые)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Pleurotaceae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Вешенка (плевротус) лососево-соломенная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Pleurotus djamor (Rumph ex Fr.) Boedijn [Pleurotus salmoneostramineus Lj. N. Vassiljeva]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Филлотопсис гнездящийся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Phyllotopsis Nidulans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степной гриб, вешенка степная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Pleurotus Eryngii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Подаксовые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Podaxaceae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Подаксис пестиковый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Podaxis Pistillaris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Плютеевые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Pluteaceae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Вольвариелла шелковистая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Volvariella Bombycina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Мухомор шишкообразный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Amanita strobiliformis (Paulet ex Vittad.) Bertillon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Мухомор Виттадини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Amanita vittadini (Moretti) Sacc.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Мухомор щетинистый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Amanita solitaria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Болетовые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Boletaceae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Болет красно-желтый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Boletus rhodoxanthus (Krombh.) Kallenb.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гриб, боровик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Boletus Edulis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Сатанинский гриб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Boletus Satanas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Масленок лиственничный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Suillus Grevillei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Масленок кедровый, точечноножковый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Suillus Punctipes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Мокруховые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Gomphidiaceae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Мокруха желтоножковая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Chroogomphus flavipes (Peck) O.K. Mill.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Мокруха войлочная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Chroogomphus tomentosus (Murrill) O.K. Mill.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Гиропоровые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Gyroporaceae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Перечный гриб рубиновый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Rubinoboletus rubinus (W.G. Smith) Pilat et Dermek [Chalciporus rubinus (W.G. Smith) Singer]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Шишкогрибовые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Strobilomycetaceae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Порфировик ложноберезовиковый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Porphyrellus porphyrosporus (Fr.) J.-E. Gilbert [Porphyrellus pseudoscaber (Seer.) Singer]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Шишкогриб хлопьеножковый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Strobilomyces floccopus (Vahl: Fr.) P. Karst.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Шишкогриб хлопьеножковый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Strobilomyces Strobilaceus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Гигрофоровые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Hygrophoraceae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Гигроцибе багряный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Hygrocybe coccinea (Pers.:Fr.) Fr.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Гигрофор клейкий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Hygrophorus limacinus Scop.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Гигрофор дубравный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Hygrophorus nemoreus (Pers.: Fr.) Fr.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Трихоломовые (Рядовковые)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Tricholomataceae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Астерофора дождевиковая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Asterophora Lycoperdoides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Калоцибе фиалковая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Calocybe ionides (Bull.:Fr.) Kьhner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Коллибия Кука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Collybia Cookei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Леписта грязная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Lepista sordida (Fr.) Singer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Лейкопаксиллус лепистовидный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Leucopaxillus lepistoides (Maire) Singer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Рядовка-исполин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Tricholoma colossus (Fr.) Quel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Родотус дланевидный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Rhodotus Palmatus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Cемейство Лисичковые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Cantherellaceae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Лисичка серая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Cantharellus cinereus (Pers.: Fr.) Fr.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Паутинниковые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Cortinariaceae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Паутинник двуцветный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Cortinarius cagei Melot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Паутинник золотисто-конусовидный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Cortinarius elegantissimus Rob. Henry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Паутинник ревеневый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Cortinarius rheubarbarinus Rob. Henry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Клавариадельфовые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Clavariadelphaceae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Клавариадельфус (рогатик) пестиковый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Clavariadelphus pistillaris (L.:Fr.) Donk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Клавариадельфус пестиковый, рогатик пестиковый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Clavariadelphus Pistillaris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Клавулиновые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Clavulinaceae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Клавулина хрящеватая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Clavulina cartilaginea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Спарассисовые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Sparassidaceae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Спарассис курчавый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Sparassis crispa (Wulfen:Fr.) Fr.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Спарассис пластинчатый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Sparassis laminosa Fr.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Фистулиновые (Печеночницевые)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Fistulinaceae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Фистулина печеночная, или печҰночница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Fistulina hepatica Fr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Ганодермовые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Ganodermataceae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Ганодерма блестящая, или трутовик лакированный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Ganoderma lucidum (Fr.) P. Karst.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Гименохетовые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Hymenochaetaceae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Феллинус дубовый, или меланопория дубовая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Phellinus quercinus Bondartsev et Ljub. [Melanoporia quercina (Bondartsev et Ljub.) Parmasto]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Аурискальпиевые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Auriscalpiaceae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Дентипеллис ломкий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Dentipellis fragilis (Pers.:Fr.) Donk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Герициевые (Ежовиковые)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Hericiaceae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Герициум ежовидно-колючий, ежовик дубовый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Hericium Erinaceum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Гериций, или ежовик коралловидный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Hericium coralloides (Scop.: Fr.) Pers. (=Hericium clathroides (Pallas: Fr.) Pers.)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Гериций коралловидный, ежовик коралловидный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Hericium Coralloides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Ежовик альпийский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Hericium alpestre Pers.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Лахнокладиевые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Lachnocladiaceae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Сцитинострома душистая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Scytinostroma odoratum (Fr.: Fr.) Donk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Дождевиковые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Lycoperdaceae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Кальвация гигантская, или головач гигантский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Calvatia gigantea (Batsch: Pers.) Lloyd (=Langermannia gigantea (Pers.) Rostk.)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Кориоловые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Coriolaceae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Фомитопсис розовый, или розовый трутовик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Fomitopsis rosea (Alb. &amp; Schwein.: Fr.) P.Karst.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Грифола многошляпочная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Grifola frondosa (Dick.: Fr.) Gray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Пикнопорус киноварно-красный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Pycnoporus cinnabarinus (Jacq.: Fr.) P.Karst.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Полипоровые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Polyporaceae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Полипорус зонтичный (Трутовик разветвленный)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Polyporus umbellatus Fr. (=Grifola umbellata (Pers.: Fr.) Pilat.)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Полипорус корнелюбивый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Polyporus rhizophilus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Мерулиевые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Meruliaceae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Флебия бело-медовая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Phlebia albomellea (Bondartsev) Nakasone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Систотремовые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Sistotremataceae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Систотрема тҰрковидная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Sistotrema raduloides (P. Karst.) Donk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Телефоровые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Thelephoraceae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Банкера черно-белая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Bankera fuligineoalba (Schmidt: Fr.) Pouzar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Болетопсис бело-черный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Boletopsis leucomelaena (Pers.) Fayod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Болетопсис черно-белый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Boletopsis Leucomelaena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Звездовниковые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Geastraceae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Астреус гигрометрический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Astraeus Hygrometricus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Звездовник сводчатый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Geastrum fornicatum (Huds.) Hook.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Земляная звезда полевая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Geastrum campestre Morgan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Мириостома дырчатая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Myriostoma Coliforme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Веселковые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Phallaceae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Веселка обыкновенная, сморчок вонючий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Phallus Impudicus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Мутинус собачий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Mutinus Caninus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Мутинус Равенеля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Mutinus Ravenelli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Решеточник красный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Clathrus ruber P. Micheli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Сетконоска (диктиофора) сдвоенная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Dictyophora duplicata (Bosc) E.E. Fischer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Сетконоска сдвоенная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Dictyophora Duplicata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Мерипиловые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Meripilaceae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Пориевые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Poriaceae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Гапалопилус шафранно-желтый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Hapalopilus Croceus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Гаплопорус пахучий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Hapaloporus Odorus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Грифола курчавая, гриб-баран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Grifola frondosa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(Dicks.: Fr.) Gray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Спарассиевые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Sparassidaceae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Спарассис курчавый, грибная капуста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Sparassis crispa (Wulfen: Fr.) Fr.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Спарассис казахстанский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Sparassis kazakhstanicus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Феллориниевые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Phelloriniaceae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Феллориния шишковатая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Phellorinia strobilina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ЛИШАЙНИКИ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Лишайники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Lichenes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Калициевые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Caliciaceae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Калициум усыпанный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Calicium adspersum Pers.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Хенотека зеленоватая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Chaenotheca chlorella (Ach.) Mьll. Arg.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Хенотека тонкая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Chaenotheca gracilenta (Ach.) Mattson &amp; Middleb. (=Coniocybe gracilenta Ach.)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Икмадофиловые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Icmadophilaceae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Икмадофила японская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Icmadophila japonica (Zahlbr.) Rambold et Hertel [Glossodium japonicum Zahlbr.]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Коккокарпиевые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Coccocarpiaceae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Коккокарпия краснодревесная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Coccocarpia erythroxyli (Spreng.) Swinscowet et Krog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Коккокарпия палмикола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Coccocarpia palmicola (Spreng.) Arv. et D. Galloway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Колемовые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Collemataceae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Лептогиум лишайниковый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Leptogium lichenoides (L.) Zahlbr.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Лептогиум тонкий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Leptogium subtile (Schrad.) Torss.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Лептогиум Бурнета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Leptogium burnetiae С.W Dodge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Лептогиум Гильденбранда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Leptogium hildenbrandii (Garov.) Nyl.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Кладониевые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Cladoniaceae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Кладония стройная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Cladonia amaurocraea (Flцrke) Schaer.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Кладония дернистая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Cladonia caespiticia (Pers.) Flцrke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Кладония листоватая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Cladonia foliacea (Huds.) Willd.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Кладония зольная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Cladonia favillicola Trass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Кладония грациозновидная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Cladonia gracilifomis Zahlbr.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Кладония вулканная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Cladonia vulcani Savicz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Пармелиевые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Parmeliaceae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Асахинея Шоландера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Asahinea scholanderi (Llano) W.L. Culb. et С.F. Culb.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Бриокаулон ложносатоанский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Bryocaulon pseudosatoanum (Asahina) Karnefelt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Бриория Фремонта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Bryoria fremontii (Tuck.) Brodo et D. Hawksw.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Гипогимния хрупкая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Hypogymnia fragillima (Hillm.) Rassad.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Гипотрахина отогнутая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Hypotrachyna revoluta (Flцrke) Hale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Еверниаструм усиковый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Everniastrum cirrhatum (Fr.) Hale ex Sipman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Летария лисья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Letharia vulpina (L.) Hue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Меланелия соредиозная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Melanelia sorediata (Ach.) Goward &amp; Ahti (=Parmelia sorediosa Almb.)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Менегацция пробуравленная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Menegazzia terebrata (Hoffm.) A. Massal.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Мэйсонхэйлеа Ричардсона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Masonhalea richardsonii (Hook.) Karnefelt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Нефромопсис Комарова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Nephromopsis komarovii (Elenkin) J.С. Wei [Cetraria komarovii Elenkin]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Нефромопсис украшенный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Nephromopsis oranta (Mull Arg.) Hue [Cetraria oranta Mull. Agr.]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Оропогон азиатский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Oropogon asiaticus Asahina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Пармелиопсис темный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Parmeliopsis hyperopta (Ach.) Arnold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Пармотрема Арнольда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Parmotrema arnoldii (Du Rietz) Hale [Parmelia arnoldii Du Rietz]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Пармотрема паклевидная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Parmotrema stuppeum (Taylor) Hale (=Parmelia stuppea Tayl.)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Пунктелия грубоватая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Punctelia subrudecta (Nyl.) Krog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Пунктелия сухая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Punctelia rudecta (Ach.) Krog. [Parmelia rudecta Ach.]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Римелия сетчатая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Rimelia reticulata (Taylor) Hale et A.Fletcher [Parmelia reticulata Taylor]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Тукнерария Лаурера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Tuckneraria laureri (Kremp.) Randlane et Thell [Cetraria laurerei Kremp.]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Уснея ороговевшая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Usnea ceratina Ach.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Уснея цветущая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Usnea florida (L.) Wigg.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Цетрария камчатская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Cetraria kamczatica Savicz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Цетрария степная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Cetraria steppae (Savicz) Karnefelt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Цетрелия аляскинская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Cetrelia alaskana (W.L. Culb. et С.F. Culb.) W.L. Culb. et C.F. Culb.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Цетрелия цетрариевидная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Cetrelia cetrarioides ( Del. ex Duby) W. L. Culb. &amp; C.F.Culb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Эверния распроcтертая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Evernia divaricata ( L.) Ach.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Рамалиновые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Ramalinaceae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Рамалина длинноволосатая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Ramalina thrausta ( Ach.) Nyl.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Умбиликариевые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Umbilicariaceae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Умбиликария обугленная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Umbilicaria deusta (L.) Baumg.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Умбиликария съедобная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Umbilicaria esculenta (Miyoshi) Minks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Лобариевые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Lobariaceae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Лобария легочная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Lobaria pulmonaria (L.) Hoffm.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Лобария широкая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Lobaria amplissima (Scop.) Forssell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Лобария сетчатая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Lobaria retigera (Bory) Trevis.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Стикта окаймленная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Sticta limbata (Sm.) Ach.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Пелтигеровые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Peltigeraceae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Пелтигера пупырчатая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Peltigera aphthosa (L.) Willd.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Пелтигера горизонтальная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Peltigera horizontalis (Huds.) Baumg.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Пелтигера чешуеносная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Peltigera lepidophora (Nyl. ex Vain.) Bitter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Паннариевые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Pannariaceae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Паннария грязно-бурая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Pannaria lurida (Mont.) Nyl.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Фисциевые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Physciaceae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Пиксине соредиозная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Pyxine sorediata (Ach.) Mont. [Pyxine endochrysoides (Nyl.) Degel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Торнабея шитконосная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Tornabea scutellifera (With.) J.R. Laundon [Tornabenia atlantica (Ach.) Kurok.]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Ризокарповые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Rhizocarpaceae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Ризокарпон географический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Rhizocarpon geographicum (L.)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Стереокаулоновые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Stereocaulaceae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Стереокаулон пальчатолистный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Stereocaulon dactylophyllum Florke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Стереокаулон обнаженный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Stereocaulon exutum Nyl.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Стереокаулон хоккайдский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Stereocaulon hokkaidense Asahina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Стереокаулон ложнодепрельтовский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Stereocaulon pseudodepreaultii Asahina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Стереокаулон Савича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Stereocaulon saviczii Du Rietz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Телосхистовые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Teloschistaceae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Телосхистес желтоватый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Teloschistes flavicans (Sm.) Norman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Трихоломовые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Tricholomataceae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Омфалина гудзонская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Omhpalina hudsoniana (H.S. Jenn.) H.E. Bigelow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МОХООБРАЗНЫЕ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МОХООБРАЗНЫЕ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BRYOPHYTA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Печеночные мхи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Hepaticopsida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Анеуровые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Aneuraceae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Криптоталлус удивительный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Cryptothallus mirabilis Malmb.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Эйтониевые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Aytoniaceae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Астерелла тонколистная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Asterella leptophylla (Mont.) Grolle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Плагиохазма японская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Plagiochasma japonica (Steph.) О. Mass.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Калипогеевые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Calypogeiaceae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Эокалипогейя Шустера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Eocalypogeia schusteriana (Hatt. et Mizut.) Schust.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Цефалозиевые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Cephaloziaceae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Иватзукия Исибы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Iwatsukia jishibae (Steph.) Kitag.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Цефалозия ленточная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Cephalozia catenulata (Hueb.) Lindb.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Цефалозиелловые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Cephaloziellaceae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Цефалозиелла цельнокрайная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Cephaloziella integerrima (Lindb.) Warnst.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Цефалозиелла нежненькая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Cephaloziella elachista (Jack ex Gott. et Rabenh.) Schiffn.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Клевеевые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Cleveaceae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Пельтолепис японский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Peltolepis japonica (Schim. et Hatt.) Hatt.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Кодониевые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Codoniaceae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Фоссомброния аляскинская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Fossombronia alaskana Steere et H. Inoue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Геокаликсовые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Geocalycaceae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Аномилия клинолистная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Anomylia cuneifolia (Hook.) Schust.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Гимномитриевые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Gymnomitriaceae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Апомарсупелла отвороченная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Apomarsupella revoluta (Nees) Schust.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Гимномитриум мелкогородчатый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Gymnomitrium crenulatum Carring.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Марсупелла изменчивая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Marsupella commutata (Limpr.) H. Bern.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Празантус ямальский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Prasanthus jamalicus Potemkin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Гапломитриевые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Haplomitriaceae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Гапломитриум Гукера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Haplomitrium hookeri (Sm.) Nees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Юбуловые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Jubulaceae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Юбула японская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Jubula japonica Steph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Юнгерманниевые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Jungermanniaceae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Нардия Брейдлера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Nardia breidleri (Limpr.) Lindb.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Гимноколея вздутая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Gymnocolea inflata (Huds.) Dum.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Лофозия восходящая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Lophozia ascendens (Warnst.) Schust.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Схистохилопсис рыхлый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Schistochilopsis laxa (Lindb.) Konstant.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Лофозиевые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Lophoziaceae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Хандонантус бирманский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Хандонантус бирманский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Лофозия обесцвеченная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Lophozia decolorans. (Limpr.) Steph. [Isopaches decolorans (Limpr.) Buch]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Лофозия удлинненная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Lophozia elongata Steph. [Protolophozia elongata (Steph.) Schljak.]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Лофозия Перссона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Lophozia perssonii Buch et S. Arn.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Маршанцевые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Marchantiaceae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Бучеджия румынская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Bucegia romanica Radian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Неотрихоколеевые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Neotrichocoleaceae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Трихоколеопсис мешочковый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Trichocoleopsis sacculata (Mitt.) Okam.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Паллавициниевые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Pallaviciniaceae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Хатториантус пустынный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Hattorianthus erimonus (Steph.) Schust. et H. Inoue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Меркия ирландская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Moerckia hibernica (Hook.) Goot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Порелловые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Porellaceae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Порелла плосколистная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Porella platyphylla (L.) Preiff.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Риччиевые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Ricciaceae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Риччия Бейриха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Riccia beyrichiana Hampe ex Lehm. et Lindend.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Риччия желобчатая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Riccia canaliculata Hoffm.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Скапаниевые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Scapaniaceae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Скапания шариконосная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Scapania sphaerifera Buch et Tuomik.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Скапания заостренная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Scapania apiculata Spruce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Треубиевые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Treubiaceae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Апотреубия Хортон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Apotreubia hortoniae Schust. et Konstantinova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ЛИСТОСТЕБЕЛЬНЫЕ МХИ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BRYopsida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Амблистегиевые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Amblystegiaceae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Псевдокаллиергон плауновидный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Pseudocalliergon lycopodioides (Brid.) Warnst.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Псевдокаллиергон трехрядный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Pseudocalliergon trifarium (Web. et Mohr) Loeske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Андреевые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Andreaeaceae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Андрея скальная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Andreaea rupestris Hedw.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Гиполепидиевые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Hypolepidaceae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Орляк таврический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Pteridium tauricum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Архидиевые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Archidiaceae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Архидиум очереднолистный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Archidium alternifolium (Hedw.) Schimp.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Аулакомниевые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Aulacomniaceae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Аулакомниум обоеполый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Aulacomnium androgynum (Hedw.) Schwaegr.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Брахитециевые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Brachytheciaceae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Томентипнум серповиднолистный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Tomentypnum falcifolium (Ren. ex Nich.) Tuom.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Ринхостегиум стенной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Rhynchostegium murale (Hedw.) B.S.G.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Вгуасеае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Милиххоферия крупноплодная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Mielichhoferia macrocarpa (Hook.) Bruch et Schimp. ex Jaeg.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Ортодонтопсис Бардунова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Orthodontopsis bardunovii Ignatov et Tan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Полия Кардо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Pohlia cardotii (Ren.)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Бриум Клинггреффа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Bryum klinggraeffii Schimp. ex Klinggr.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Бриум прибрежный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Bryum warneum (Roehl.) Bland ex Brid.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Бриум Шлейхера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Bryum schleicheri Schwaegr.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Бриоксиевые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Bryoxiphiaceae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Бриоксифиум Саватье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Bryoxiphium savatieri (Husn.) Mitt.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Буксбаумиевые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Buxbaumiaceae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Буксбаумия зеленая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Buxbaumia viridis (DC.) Moug. et Nestl.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Крифеевые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Cryphaeaceae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Крифея амурская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Cryphaea amurensis Ignatov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Крифея разнонаправленная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Cryphaea heteromalla (Hedw.) Mohr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Форсстремия Ногучи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Forsstroemia noguchii Stark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Форсстремия прямая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Forsstroemia stricta Lazar.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Дикрановые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Dicranaceae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Онгстремия сережчатая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Aongstroemia julacea (Hook.) Mitt.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Ореас Марциуса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Oreas martiana (Hoppe et Hornsch.) Brid.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Дикранум зеленый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Dicranum viride (Sull. et Lesq. in Sull.) Lindb.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Паралевкобриум длиннолистный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Paraleucobryum longifolium (Ehrh. ex Hedw.) Loeske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Энкалиптовые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Encalyptaceae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Энкалипта коротконожковая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Encalypta brevipes Schljak.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Энтодонтовые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Entodontaceae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Птеригинандрум нитевидный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Pterigynandrum filiforme Hedw.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Фиссидентовые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Fissidentaceae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Пахифиссиденс крупнолиственный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Pachyfissidens grandifrons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Фонтиналисовые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Fontinalaceae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Дихелима серповидная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Dichelyma falcatum (Hedw.) Myr.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Гриммиевые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Grimmiaceae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Индузиелла тяньшанская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Indusiella thianschanica Broth. et C. Muell.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Схистидиум скрытоплодный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Schistidium cryptocarpum Mogensen et Blom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Гипновые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Hypnaceae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Хондаелла брахитециевая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Hondaella caperata (Mitt.) Ando, Tan et Iwats.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Таксифиллум чередующийся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Taxiphyllum alternans (Card.) Iwats.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Лескеевые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Leskeaceae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Линдбергия короткокрылая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Lindbergia brachyptera (Mitt.) Kindb.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Линдбергия Дутье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Lindbergia duthiei (Broth.)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Левкобриевые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Leucobryaceae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Кампилопус извилистый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Campylopus flexuosus (Hedw.) Brid.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Леукодонтовые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Leucodontaceae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Леукодон флагеллоносный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Leucodon flagellaris Lindb. ex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Цинклидиум стигийский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Cinclidium stygium Sw.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Псевдобриум цинклидиевидный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Pseudobryum cinclidioides (Hueb.) T. Kop.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Меезиевые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Meesiaceae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Меезия трехгранная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Meesia triquetra (Richter) Aongstr.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Метеориевые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Meteoriaceae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Метеориум Буханана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Meteorium buchananii (Brid.)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Мюриниевые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Myriniaceae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Мюриния круглолистная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Myrinia rotundifolia (Arn.)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Неккеровые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Neckeraceae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Гомалиадельфус гладкозубчатый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Homaliadelphus laevidentatus (Okam.) Iwats.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Неккера перистая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Neckera pennata Hedw.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Неккера северная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Neckera borealis Nog.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Ортотриховые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Orthotrichaceae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Ортотрихум Лайеля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Orthotrichum lyellii Hook. et Tayl.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Ортотрихум приглаженный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Orthotrichum laevigatum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Плагиотециевые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Plagiotheciaceae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Плагиотециум волнистый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Plagiothecium undulatum (Hedw.) Bruch et al.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Плагиотециум тупейший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Plagiothecium obtusissium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Поттиевые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Pottiaceae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Дидимодон гигантский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Didymodon giganteus (Funck) Jur.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Хильперция Веленовского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Hilpertia velenovskyi (Schiffh.) Zander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Гиофила вогнутая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Hyophila involuta (Hook.) Jaeg.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Тортула язычковая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Tortula lingulata Lindb.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Тортелла извилистая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Tortella tortuosa (Hedw.) Limpr.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Зелигериевые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Seligeriaceae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Зелигерия эландская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Seligeria oelandica С. Jens. et Med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Сфагновые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Sphagnaceae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Сфагнум мягкий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Sphagnum molle Sull.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Сфагнум Линдберга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Sphagnum lindbergii Schimp.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Сфагнум гладкий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Sphagnum teres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Тетрафисовые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Tetraphidaceae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Тетродонциум широковыямчетый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Tetrodontium repandum (Funck et Sturm) Schwaegr.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Туидиевые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Thuidiaceae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Актинотуидиум Гукера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Actinothuidium hookeri (Mitt.)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Миябея кустарничковая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Miyabea fruticella (Mitt.)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Гаплокладиум мелколистный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Haplocladium microphyllum (Hedw.) Broth.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Пелекиум мельчайший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Pelekium minutulum (Hedw.) Touw.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Цинклидотовые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Cinclidotaceae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Цинклидотус дунайский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Cinclidotus danubicus Schiffn et Baumb.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СОСУДИСТЫЕ РАСТЕНИЯ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Плаунообразные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Lycopodiophyta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Плауновые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Lycopodiaceae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Ликоподиелла заливаемая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Lycopodiella inundata (L.) Holub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Дифазиаструм альпийский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Diphasiastrum alpinum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Плаун баранец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Lycopodium selago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Баранцовые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Huperziaceae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Баранец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Huperzia selago (L.) Bernh. ex Schrank et C. Mart.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Полушниковые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IsoҰtaceae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Полушник озерный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IsoҰtes lacustris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Полушник морской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Isoetes maritima Underw. [Isoetes beringensis Kom.]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Полушник щетинистый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Isoetes setacea Durieu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Телиптерисовые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Thelypteridaceae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Телиптерис болотный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Thelypteris palustris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Хвощеобразные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Equisetophyta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ХвощҰвые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Equisetaceae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Хвощ большой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Equisetum telmateia Ehrh.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Папоротникообразные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Polypodiophyta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Адиантовые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Adiantaceae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Адиантум Венерин волос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Adiantum capillus-veneris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 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Гроздовниковые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Botrychiaceae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Гроздовник ромашколистный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Botrychium matricariifolium A.Br. ex Koch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Гроздовник полулунный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Botrychium lunaria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Гроздовник многораздельный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Botrychium multifidum (S.G.Gmel.)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Гроздовник виргинский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Botrychium virginianum (L.) Sw.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Гроздовник простой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Botrychium simplex E. Hitchc.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Гроздовник пупавковидный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Botrychium anthemoides C. Presl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Чистоустовые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Osmundaceae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Чистоуст величавый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Osmunda regalis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Чистоуст японский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Osmunda japonica Thunb.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Чистоустник Клайтона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Osmundastrum claytonianum L. Tagawa [Osmundastrum pilosum (Wall. ex Grev. Et Hook.) Tzvel.]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Кочедыжниковые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Athyriaceae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Кочедыжник Уорда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Athyrium wardii (Hook.) Makino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Кочедыжничек японский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Athyriopsis japonica (Thunb.) Ching.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Кочедыжник расставленнолистный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Athyrium distentifolium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Лунокучник Генри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Lunathyrium henryi (Baker) Kurata [Deparia henryi (Baker) M. Kato]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Пузырник судетский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Cystopteris sudetica A.Br. et Milde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Многоножковые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Polypodiaceae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Многоножка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Polypodium vulgare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Пиррозия длинночерешковая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Pyrrosia petiolosa (Christ et Baroni) Ching [Pyrrosia lingua (Thunb.) Farw.]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Сальвиниевые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Salviniaceae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Сальвиния плавающая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Salvinia natans (L.) 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Сальвиния плавающая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Salvinia natans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Костенцовые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Aspleniaceae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Костенец Воронова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Asplenium woronowii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Костенец черный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Asplenium adiantum-nigrum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Костенец дагестанский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Asplenium daghestanicum Christ.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Костенец алтайский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Asplenium altajense (Kom.) Grub.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Костенец саянский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Asplenium sajanense Gudoschn. et Krasnob.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Костенец скудный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Asplenium nesii Christ. [Asplenium exiguum Bedd.]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Щитовниковые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Dryopteridaceae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Арахниодес безострийный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Arachniodes mutica (Franch. et Savat.) Ohwi.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Лепторумора Микеля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Leptorumohra miquehana (Maxim. ex Franch. et Savat.) H. Ito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Многорядник Брауна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Polystichum braunii (Spenn.) Fйe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Многорядник шиповатый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Polystichum aculeatum (L.) Roth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Многорядник Брауна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Polystichum braunii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Многорядник копьевидный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Polystichum lonchitis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Щитовник китайский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Dryopteris chinensis (Baker) Koidz.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Щитовник мынжылкинский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Dryopteris mindshelkensis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Тонколистниковые (Гименофилловые)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Hymenophyllaceae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Мекодий Райта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Mecodium wrightii (Bsch) Copel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Марсилеевые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Marsileaceae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Марсилия египетская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Marsilea aegyptiaca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Марсилия щетинистая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Marsilea strigosa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Ужовниковые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Ophioglossaceae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Ужовник аляскинский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Ophioglossum alascanum E. Britt.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Ужовник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Ophioglossum vulgatum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Ужовник тепловодный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Ophioglossum thermale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Плагиогириевые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Plagiogyriaceae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Плагиогирия Матсумуры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Plagiogyria mutsumurana (Makino) Makino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Синоптерисовые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Sinopteridaceae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Алевритоптерис Куна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Aleuritopteris kuhnii (Milde) Ching [Cheilanthes kuhnii Milde]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Краекучник орляковый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Cheilanthes pteridioides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Вудсиевые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Woodsiaceae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Гименоцистис ломкий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Hymenocystis fragilis (Trev.) A. Askerov [Woodsia fragilis (Trev.) Moore]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Голосеменные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Pinophyta (=Gymnospermae)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Мальвовые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Malvaceae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Шток–роза карсская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Alcea karsiana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Шток–роза Софии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Alcea sophiae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Мальвочка Жерара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Malvella sherardiana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Кипарисовые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Cupressaceae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прибрежный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Juniperus conferta Parl.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высокий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Juniperus excelsa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вонючий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Juniperus foetidissima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твердый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Juniperus rigida Siebold et Zucc. subsp. litoralis Urussov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казацкий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Juniperus sabina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Саржента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Juniperus sargentii (A.Henry) Takeda ex Koidz.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Микробиота перекрестнопарная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Microbiota decussata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зеравшанский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Juniperus seravschanica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Истодовые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Polygalaceae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Истод урартский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Polygala urartu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Селитрянковые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Nitrariaceae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Селитрянка Шобера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Nitraria schoberi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Платановые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Platanaceae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Платан восточный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Platanus orientalis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Сосновые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белая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Abies alba Mill.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ольгинская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Larix olgensis A. Henry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Глена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glehnii (Fr. Schmidt) Mast.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густоцветная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densiflora Siebold et Zucc.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Палласа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pallasiana D. Don.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пицундская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pityusa Stev.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меловая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Pinus sylvestris L. var. cretacea Kalenicz. ex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Стланиковая форма ели Шренка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Picea schrenkiana f. prostrata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Кипрейные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Onagraceae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Хаменерион Додона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Chamaenerion dodonaei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Резедовые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Resedaceae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Резеда шароплодная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Reseda globulosa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Павойные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Smilacaceae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Павой высокий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Smilax excelsa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Тиссовые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Тахасеае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 ягодный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Taxus baccata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Тисс ягодный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Taxus baccata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 остроконечный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Taxus cuspidata Siebold et Zucc. ex Endl.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Покрытосеменные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Magnoliophyta (=Angiospermae)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Акантовые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Acanthaceae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Акант диоскорейный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Acanthus dioscoridis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Аирные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Acoraceae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Аир болотный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Acorus calamus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Кленовые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Асегасеае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японский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Acer japonicum Thunb.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Частуховые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Alismataceae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Кальдезия белозоролистная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Caldesia parnassifolia (L.) Parl.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акака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аkaka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Воронова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woronowii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Дердериана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derderianum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Егоровой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egorovae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наскальный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rupestre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ольтинский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oltense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талышский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talyschense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шероховатостебельный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Allium scabriscapum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Штруцля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struzlianum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Нектароскордум трехфутовый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Nectaroscordum tripedale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Стрелолист стрелолистный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Sagittaria sagittifolia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Стрелолист трилистный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Sagittaria trifolia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Частуха Валенберга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Alisma wahlenbergii (Holmb.) Juz.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Луковые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Аlliасеае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красивенький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bellulum Prokh.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крупный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grande Lipsky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гунибский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gunibicum Misczex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нереидоцветный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neriniflorum (Herb.) Backer [Calloscordum neriniflorum Herb.]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странный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paradoxum (Bieb.) G.Don fil.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низкий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pumilum Vved.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регелевский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regelianum A.Beck.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медвежий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ursinum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скорода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schoenoprasum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Чемерица Лобеля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Veratrum lobelianum Bernh.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Нектароскордум трехфутовый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Nectaroscordum tripedale (Trautv.)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Амариллисовые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Amaryllidaceae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Подснежник альпийский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alpinus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Подснежник Артюшенко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Galanthus artjuschenkoae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узколистный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angustifolius G. Koss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Борткевича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bortkewitschianus G. Koss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кавказский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caucasicus (Baker)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лагодехский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lagodechianus Kem.-Nath.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широколистный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platyphyllus Traub et Moldenke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складчатый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plicatus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Воронова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Galanthus woronowii Losinsk.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Белоцветник летний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Leucojum aestivum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Панкраций морской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Pancratium maritimum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Штернбергия зимовникоцветная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Sternbergia colchiciflora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Штернбергия колхикоцветная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Sternbergia colhiciflora Waldst. et Kit.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Штернбергия Фишера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Sternbergia fischeriana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Сумаховые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Anacardiaceae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Фисташка туполистная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Pistacia mutica Fisch.et C.A. Mey.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Фисташка настоящая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Pistacia vera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Зонтичные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Apiaceae (Umbelliferae)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Актинолема крупночашечная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Actinolema macrolema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Арафе ароматная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Arafoe aromatica M. Pimenov et Lavrova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Астранция большая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Astrantia major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Берула (Сиелла), или поречница прямая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Berula erecta (Huds.) Cov. (=Siella erecta (Huds.) M.Pimen.)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Бороздосемянник Попова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Aulacospermum popovii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Володушка Козо-Полянского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Bupleurum kosopoljanskyi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Володушка малолучевая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Bupleurum pauciradiatum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Володушка Сосновского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Bupleurum sosnowskyi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Володушка Мартьянова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Bupleurum martjanovii Krylov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Володушка Ришави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Bupleurum rischawii Albov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Володушка розеточная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Bupleurum rosulare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Волосореберник Голоскокова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Pilopleura goloskokovii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Галосциаструм Тилинга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Halosciastrum melanotilingia (Boissieu) M. Pimenov et V.N. Tikhom.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Гиалолена чу-илийская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Hyalolaena tschuiliensis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Гирчовник Смита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Conioselinum smithii (H. Wolff) M. Pimenov et Kljuykov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Гирчовник татарский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Conioselinum tataricum Hoffm.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Гладыш Стевена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Laserpitium stevenii Fisch. et Trautv.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Гладыш широколистный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Laserpitium latifolium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Гогенакерия бесстебельная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Hohenackeria exscapa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Горичник кавказский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Peucedanum caucasicum (Cervaria caucasica)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Горичник малолучевой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Peucedanum pauciradiatum (Zeravschania pauciradiata).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Горичник олений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Peucedanum cervaria (L.) Lapeyr.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Граммосциадиум крылоплодный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Grammosciadium pterocarpum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Дорема голая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Dorema glabrum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Дорема каратауская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Dorema karataviense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Дудник болотный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Ostericum palustre (Bess.) Bess. (=Angelica palustris (Bess.) Hoffm.)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Жабрица тонковетвистая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Seseli leptocladum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Жестковенечник пятирогий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Sclerotiaria pentaceros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Каратавия Культиасова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Karatavia kultiassovii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Козополянския туркестанская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Kosopoljanskia turkestanica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Критмум морской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Crithmum maritimum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Ледебуриелла жабрицевидная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Ledebouriella seseloides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Магадания ольская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Magadania olaensis (Gorovoi et N. S. Pavlova) M. Pimenov et Lavrova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Манденовия Комарова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Mandenovia komarovii (Manden.) Alava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Медиазия крупнолистная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Mediasia macrophylla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Неяснореберник шероховатоплодный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Aphanopleura trachysperma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Омежник морковниколистный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Oenanthe silaifolia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Опопанакс персидский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Opopanax persicus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Осмориза остистая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Osmorhiza aristata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Пастернаковник ледниковый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Pastinacopsis glacialis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Подлесник европейский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Sanicula europaea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Прангос Гердера (Кахрис Гердера)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Prangos herderi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Прангос пушистоцветковый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Prangos lachnantha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Прангос трехраздельный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Prangos trifida (Mill.) Herrnst. et Heyn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Прангос хвощевидный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Prangos equisetoides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Пусторебрышник обнаженный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Cenolophium denudatum (Hornem.) Tutin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Пушистоспайник длиннолистный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Eriosynaphe longifolia (Fisch. ex Spreng.)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Реброплодник австрийский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Pleurospermum austriacum (L.) Hoffm.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фалькариевидный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Falcaria falcarioides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Семеновия Рубцова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Semenovia rubtzovii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Синеголовник Ванатура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Eryngium wanaturii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Синеголовник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Eryngium karatavicum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Синеголовник морской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Eryngium maritimum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Скалолюбка Таширо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Rupiphila tachiroei (Franch. et Savat.) M. Pimenov et Lavrova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Смирновидка армянская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Smyrniopsis armena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Сныть широколистная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Aegopodium latifolium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Стенотения даралагезская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Stenotaenia daralaghezica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Тамамшаночка красноватая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Tamamschjanella rubella (E. Busch) M. Pimenov et Kljuykov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Тамамшяниелла красноватая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Tamamschjaniella rubella (Eleutherospermum rubellum E.)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Тмин Комарова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Carum komarovii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Тугайя илийская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Tugaja iliensis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белополосчатая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leucographa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гипсолюбивая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gypsacea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гладкая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glaberrima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горичниколистная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peucedanifolia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илийская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iliensis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Крылова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krylovii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ксероморфная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xeromopha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мягколистная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malacophylla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сюгатинская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sugatensis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таукумская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Ferula taucumica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Шовица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Ferula szowitsiana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Фрорипия почти-перистая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Froriepia subpinnata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Цервария снытевидная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Cervaria aegopodioides (Boiss.) M. Pimenov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Чулактавия скальная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Tschulaktavia saxatilis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Шовиция красивоплодная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Szovitsia callicarpa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Шренкия Культиасова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Schrenkia kultiassovii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Шуровския Маргариты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Schtschurowskia margaritae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Щитолистник ветвецветковый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Hydrocotyle ramiflora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Щитолистник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Hydrocotyle vulgaris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Падубовые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Aquifoliaceae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Падуб Сугероки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Liex sugerokii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Ароидные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Аронник Королькова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Arum korolkowii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Аронник конофаллический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Arum conophalloides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Эминиум Леманна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Eminium lehmannii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Аралиевые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Araliaceae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Аралия материковая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Aralia continentalis Kitag.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Аралия сердцевидная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Aralia cordata Thunb.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Женьшень настоящий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Panax ginseng С.A. Mey.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Заманиха высокая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Oplopanax elatus (Nakai) Nakai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Калопанакс семилопастный, диморфант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Kalopanax septemlobus (Thunb.) Koidz.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Плющ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Hedera helix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Плющ Пастухова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Hedera pastuchowii Woronow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Кирказоновые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Aristolochiaceae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Кирказон грузинский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Aristolochia iberica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Кирказон маньчжурский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Aristolochia manshuriensis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Спаржевые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Asparagaceae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Спаржа коротколистная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Asparagus brachyphyllus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Асфоделиновые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Asphodelaceae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Асфоделина желтая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Asphodeline lutea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Асфоделина крымская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Asphodeline taurica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Асфоделина крымская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Asphodeline taurica (Pall. ex Bieb.) Endl.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Асфоделина тонкая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Asphodeline tenuior (Bieb.) Ledeb.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Эремурус замечательный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Eremurus spectabilis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Сложноцветные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Asteraceae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Амбербоа Ильина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Amberboa iljiniana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Амбербоа мускусная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Amberboa moschata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Амбербоа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Amberboa amberboi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Амбербоа Сосновского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Amberboa sosnovskyi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Амбербоа туранская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Amberboa turanica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Амфорикарпос изящный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Amphoricarpos elegans Albov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Анафалис кистеносный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Anaphalis racemifera Franch.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Арника альпийская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Arnica alpina (L.) Olin [Arnica fennoscandica Jurtzev et Korobkov]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Арника горная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Arnica montana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Арника Ильина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Arnica iljinii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Астеротамнус кустарниковый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Asterothamnus fruticosus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 степная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Aster amellus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Бодяк крылатый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Cirsium alatum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Бодяк паннонский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Cirsium pannonicum (L. fil.) Link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Бодяк разнолистный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Cirsium heterophyllum (L.) Hill.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Бодяк серый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Cirsium canum (L.) 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Брахантемум Баранова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Brachanthemum baranovii (Krasch. et Poljak.) Krasch.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Бузульник Павлова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Ligularia pavlovii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Александра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Centaurea alexandrii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айастанский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Rhaponticoides hajastana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арпинский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Centaurea arpensis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Вавилова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Centaurea vavilovii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ереванский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Centaurea erivanensis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Культиасова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Centaurea kultiassovii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корнекорзинковый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Centaurea rhizocalathium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левзееподобный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Centaurea leuzeoides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Талиева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Centaurea taliewii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Таманян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Rhaponticoides tamanianae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Centaurea takhtajanii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туркестанский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Centaurea turkestanica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Шелковникова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Centaurea schelkovnikovii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шерстистоногий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Centaurea lasiopoda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феопаппусовидный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Centaurea phaeopappoides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Василек эльбурсский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Centaurea elbrusensis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Гроссгеймия Карла–Генриха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Grossheimia caroli–henrici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Грудница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Linosyris vulgaris Cass. ex Less.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Гунделия розовая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Gundelia rosea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Девясил бесстебельный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Inula acaulis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Девясил Оше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Inula aucheriana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Дендрантема выемчатолистная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Dendranthema sinuatum (Ledeb.) Tzvelev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Дороникум Баланзы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Doronicum balansae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Календула персидская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Calendula persica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Канкриниелла Крашенинникова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Cancriniella krascheninnikovii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Канкриния Красноборова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Cancnnia krasnoborovii V. Khan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Карпезиум полынный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Carpesium abrotanoides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Кладохета чистейшая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Cladochaeta candidissima (Bieb.)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Козелец горованский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Scorzonera gorovanica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Козелец голый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Scorzonera glabra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Козелец пурпуровый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Scorzonera purpurea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Козелец тау-сагыз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Scorzoncra tau-saghyz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Козелец хантауский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Scorzonera chantavica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Козелец Шовица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Scorzonera szovitzii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Козлобородник армянский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Tragopogon armeniacus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Козлобородник клубненосный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Tragopogon tuberosus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Козлобородник холмовой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Tragopogon collinus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Кошачья лапка кавказская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Anthennaria caucasiaca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Крестовник водный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Senecio aquaticus Hill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Крестовник огненноязычковый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Senecio pyroglossus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Крестовник приречный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Senecio fluviatilis Wallr.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Крестовник приручейный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Senecio rivularis (Waldst. et Kit.)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Крупина промежуточная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Crupina intermedia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Вавилова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Cousinia vavilovii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Габриэлян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Cousinia gabrieljanae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ереванская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Cousinia erevanensis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жесткая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Cousinia rigida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карадагская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Cousinia qaradaghensis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крупнолистная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Cousinia grandifolia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мегринская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Cousinia megrica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мынжылкинская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Cousinia mindshelkensis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тоненькая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Cousinia tenella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Кузиния Федоров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Сousinia fedorovii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Латук удивительный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Lactuca mira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Латук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Lactuca takhtadzhianii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Лепидолофа каратауская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Lepidolopha karatavica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Мелколепестник сложный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Erigeron compositus Pursh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Мордовник зайсанский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Echinops saissanicus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Мордовник казахский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Echinops kasakorum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Мордовник многодомный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Echinops polygamus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Мордовник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Echinops ritro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Мордовник равновысокий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Echinops fastigiatus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Мордовник Турнефора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Echinops tournefortii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алматинская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Jurinea almaatensis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головоногая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Jurinea cephalopoda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изящная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Jurinea elegans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Наголоватка меловая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Jurinea cretacea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мощная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Jurinea robusta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мугоджарская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Jurinea mugodsharica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превосходная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Jurinea eximia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пропущенная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Jurinea praetermissa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Наголоватка Федченко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Jurinea fedtschenkoana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Одуванчик белоязычковый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Taraxacum leucoglossum Brenn.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Одуванчик Виталия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Taraxacum vitalii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Одуванчик кок-сагыз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Taraxacum kok-saghyz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Осот араратский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Sonchus araraticus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Пижма Акинфиева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Tanacetum akinfiewii (Alexeenko) Tzvelev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Пижма зангезурская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Tanacetum zangezuricum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Пижма скальная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Plagiobasis centauroides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Пижма улытауская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Serratula dshungarica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Пиретрум Келлера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Pyrethrum kelleri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Пиретрум североджунгарский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Pyrethrum arctodzhungaricum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Плагиобазис васильковый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Plagiobasis centauroides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беловойлочная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Artemisia hololeuca Bieb. ex Bess.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сенявинская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Artemisia senjavinensis Bess.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солянковидная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Artemisia salsoloides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топяная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Artemisia limosa Koidz.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цитварная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Artemisia cina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Псефеллюс дебедский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Psephellus debedicus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Псефеллюс зангезурский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Psephellus zangezuri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Пупавка кавказская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Anthemis caucasiaca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Пупавка Корнух-Троцкого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Anthemis trotzkiana Claus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Рапонтикум аулиеатинский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Rhaponticum aulieatense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Рапонтикум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Rhaponticum karatavicum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Рапонтикум сафлоровидный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Rhaponticum carthamoides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Репейник дубравный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Arctium nemorosum Lej.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Ромашник щитковый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Pyrethrum corymbosum (L.) Scop.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Серпуха джунгарская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Serratula dshungarica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Серпуха донская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Serratula tanaitica P. Smirn.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Скерда мягкая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Crepis mollis (Jacq.) Aschers.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Солонечник русский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Galatella rossica Novopokr.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Солонечник скальный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Galatella saxatilis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Соссюрея Дорогостайского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Saussurea dorogostaiskii Palib.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Соссюрея Микешина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Saussurea mikeschinii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Соссюрея обвернутая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Saussurea involucrata.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Соссюрея скребницелистная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Saussurea ceterachifolia Lipsch.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Соссюрея советская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Saussurea sovietica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Соссюрея уральская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Saussurea uralensis Lipsch.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Соссюрея Ядринцева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Saussurea jadrinzevii Krylov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Стеммоканта сафлоровидная (за исключением популяций Республик Алтай и Тыва, Алтайского и Красноярского краев)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Stemmacantha carthamoides (Willd.) М.Dittrich [Rhaponticum carthamoides (Willd.) Iljin]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Степторамфус персидский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Steptorhamphus persicus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Степторамфус Черепанова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Steptorhamphus czerepanovii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Танацетопсис Голоскокова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Tanacetopsis goloskokovii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Танацетопсис Пятаевой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Tanacetopsis pjataevae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Томантея дарэлегисская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Tomanthea daralaghezica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Томантея сафлоровидная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Tomanthea carthamoides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Тридактилина Кирилова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Tridactylina kirilowii (Turcz.) Sch. Bip.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Трихантемис аулиеатинский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Trichanthemis aulieatensis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Угамия ангренская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Ugamia angrenica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Хондрила Кузнецова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Chondrilla kusnezovii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Цефалоринхус Кирпичникова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Cephalorrhynchus kirpicznikovii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Цикорий железистый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Cichorium glandulosum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Шардения крупноплодная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Chardinia macrocarpa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Шмальгаузения гнездистая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Schmalhausenia nidulans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Ястребинка кумбельская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Hieracium kumbelicum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Ястребинка лохматая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Hieracium pannosum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Барбарисовые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Berberidaceae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Барбарис илийский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Berberis iliensis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Барбарис каркаралинский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Berberis karkaralensis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Гимноспермиум алтайский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Gymnospermium altaicum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Горянка колхидская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Epimedium colchicum (Boiss.) Trautv.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Горянка корейская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Epimedium koreanum Nakai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Горянка крупночашечковая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Epimedium macrosepalum Stearn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Двулистник Грея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Diphylleia grayi Fr. Schmidt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Леонтика армянская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Leontice armeniaca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Березовые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Betulaceae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карликовая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nana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киргизская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kirghisorum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Максимовича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maximowicziana Regel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низкая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humilis Schrank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Радде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raddeana Trautv.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таласская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talassica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Шмидта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schmidtii Regel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Ярмоленковская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Betula jarmolenkoana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Лещина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Corylus avellana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 клейкая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Alnus glutinosa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медвежий, лещина древовидная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Corylus colurna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Хмелеграб обыкновенный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Ostrya carpinifolia Scop.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бигнониевые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Bignoniaceae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Недзвецкия семиреченская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Niedzwedzkia semiretschenskia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Бурачниковые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Boraginaceae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Воробейник лекарственный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Lithospermum officinale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Гелиотроп маленький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Heliotropium parvulum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Лепехиниелла Михаила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Lepechiniella michaelis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Липучка оголенная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Lappula glabrata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Медуница мягонькая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Pulmonaria mollis Wulf. ex Hornem.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Медуница узколистная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Pulmonaria angustifolia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Мертензия джагастайская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Mertensia dshagastanica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Мертензия мелкопильчатая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Mertensia serrulata (Turcz.)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Мертензия Попова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Mertensia popovii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Мертензия тарбагатайская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Mertensia tarbagataica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Незабудка Чекановского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Myosotis czekanowskii (Trautv.) Kamelin et V.N.Tikhom.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Незабудка родственная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Myosotis propinqua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Незабудочник уральский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Eritrichium uralense Serg.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Нонея многоцветная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Nonea polychroma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Нонея розовая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Nonea rosea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Оносма многолистная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Onosma polyphylla Ledeb.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Черепоплодник ежистый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Craniospermum echioides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Риндера светло-желтая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Rindera ochroleuca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Паракариум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Paracaryum karataviense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Паракариум рыхлоцветковый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Paracaryum laxiflorum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Паракариум цельнокрайний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Paracaryum integerrimum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Рохелия сердцевидночашечная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Rochelia cardiosepala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Крестоцветные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Brassicaceae (Cruciferae)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Асперугиноидес пазушный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Asperuginoides axillaris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Бородиния крупнолистная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Borodinia macrophylla (Turcz) German [Borodinia tilingii (Regel) Berkut.]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Бочанцевия каратауская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Botschantzevia karatavica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Бурачек айастанский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Alyssum hajastanum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Бурачок Федченко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Alyssum fedtschenkoanum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Вайда Карягина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Isatis karjaginii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Вайда севанская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Isatis sevangensis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Вайда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Isatis takhtajanii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Вечерница персидская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Hesperis persica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Галицкия лопатчатая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Galitzkya spathulata (Steph.) V. Botschantz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Гладкосемянница бесстебельная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Leiospora excapa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Двойчатка Оше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Didymophysa aucheri Boiss.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Двойчатка Оше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Didymophysa aucheri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Двоякоплодник прижатый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Diptychocarpus strictus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Долгоног крылосемянный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Macropodium pterospermum Fr. Schmidt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Долгоног снеговой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Macropodium nivale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Желтушник крупнорыльцевый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Erysimum macrostygma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Желтушник лиловый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Erysimum lilacinum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Желтушник оранжевый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Erysimum croceum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Желтушник эгинский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Erysimum eginense.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Жерушник Спасской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Rorippa spaskajae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Зубянка клубненосная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Dentaria bulbifera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Зубянка сибирская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Dentaria sibirica (О.Е. Schulz) N. Busch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Зуванда Мейера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Zuvanda meyeri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Катран армянский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Crambe armena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Катран коктебельский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Crambe koktebelica (Junge) N. Busch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Катран сердцелистный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Crambe cordifolia Stev.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Катран Стевена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Crambe steveniana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Клоповник лировидный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Lepidium lyratum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Клоповник Мейера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Lepidium meyeri Claus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Крупка араратская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Draba araratica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Крупка мелкоплодная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Draba microcarpella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Крупка щетинистая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Draba hispida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Левкой душистый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Matthiola fragrans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Лепталеум нителистный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Leptaleum filifolium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Лжепузырник пальчатый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Pseudovesicaria digitata (C.A. Mey.)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Лжепузырник пальчатый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Pseudovesicaria digitata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Ложечница датская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Cochlearia danica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Лунник оживающий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Lunaria rediviva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Мегадения маленькая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Megadenia pygmaea Maxim. [Megadenia bardunovii M. Pop.; M. speluncarum Vorobiev, Worosch. et Gorovoj]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Неоторулария каратауская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Neotorularia karatavica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Неуролома Бекетова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Neuroloma beketovii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Пахифрагма крупнолистная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Pachyphragma macrophyllum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Псевдоанастатика дихотомическая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Pseudoanastatica dichotoma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Редовския двоякоперистая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Redowskia sophiifolia Cham. et Schlecht.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Рогачка меловая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Erucastrum cretaceum Kotov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Резуха мынжылкинская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Arabis mindshilkensis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Резуха Попова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Arabis popovii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Резуха рыхлая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Arabis laxa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Самерария вайдолистная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Sameraria glastifolia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Самерария сердцеплодная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Sameraria cardiocarpa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Сердечник клинолистный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Cardamine sphenophylla Jurtzev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Сердечник пурпуровый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Cardamine purpurea Cham. Et Schlecht.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Смеловския неожиданная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Smelowskia inopinata (Kom.)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Стевения Сергиевской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Stevenia sergievskajae (Krasnob.) Kamelin et Gubanov [Alissum sergievskajae Krasnob.]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Шарогнездка каспийская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Physoptychis caspica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Щитник Гроссгейма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Peltariopsis grossheimii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Щитник плоскосртучковый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Peltariopsis planisiliqua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Щитница яруточная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Clypeola jonthlaspi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Эвномия круглолистная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Eunomia rotundifolia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Эрукаструм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Erucastrum takhtajanii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Эутрема ложносердцелистная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Eutrema pseudocordifolium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Эутрема сердцелистная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Eutrema cordifolium Turcz. ex Ledeb.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Ярутка зангезурская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Thlaspi zangezuricum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Ярутка зонтичная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Thlaspi umbellatum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Самшитовые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Buxaceae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Самшит колхидский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Buxus colchica Pojark.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Семейство Кабомбовые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Cabombaceae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Бразения Шребера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Brasenia schreberi J.F. Gmel.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Цезальпиниевые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Caesalpiniaceae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Иудино дерево Гриффита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Cercis griffithii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Болотниковые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Callitrichaceae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Болотник гермафродитный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Callitriche hermaphroditica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Колокольчиковые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Campanulaceae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Бубенчик лилиелистный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Adenophora liliifolia (L.) A.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Бубенчик якутский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Adenophora jacutica Fed.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Колокольчик ардонский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ardonensis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Колокольчик безенгийский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besenginica Fomin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Колокольчик доломитовый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dolomitica E. Busch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Колокольчик зангезурский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zangezura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Колокольчик кавказский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Campanula caucasica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Колокольчик Комарова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komarovii Maleev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Колокольчик Массальского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Campanula massalskyi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Колокольчик Минстера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Campanula minsteriana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Колокольчик родственный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Campanula propinqua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Колокольчик осетинский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ossetica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Колокольчик Отрана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autraniana Albov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Колокольчик холодолюбивый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kryophila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Колокольчик широколистный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Campanula latifolia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Кольник черный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Phyteuma nigrum F.W.Schmidt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Мюхленбергелла Оверина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Muehlenbergella oweriniana (Rupr.) Feer [Edraianthus owerinianus Rupr.]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Островския великолепная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Ostrowskia magnifica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Криптокодон одноглавый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Cryptocodon monocephalus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Каперсовые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Capparaceae (Cleomaceae)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Клеоме донецкая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Cleome donetzica Tzvelev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Жимолостные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Caprifoliaceae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Абелия щитковидная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Abelia corymbosa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илийская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Lonicera iliensis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каратауская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Lonicera karataviensis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Толмачева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Lonicera tolmatchevii Pojark.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этрусская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Lonicera etrusca Santi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Линнея северная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Linnaea borealis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Гвоздичные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Caryophyllaceae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Аллохруза качимовидная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Allochrusa gypsophiloides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Аллохруза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Allochrusa takhtajanii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Бюфония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Bufonia takhtajanii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Волдырник ягодный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Cucubalus baccifer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Гастролихнис Сочавы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Gastrolychnis soczaviana (Schischk.) Tolm. et Kozhanch.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Гвоздика акантолимоновидная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Dianthus acantholimonoides Shischc.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Гвоздика Андржевского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Dianthus andrzejowskianus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Гвоздика Гроссгейма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Dianthus grossheimii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Горицвет кожистый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Coronaria coriacea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Гвоздика куринская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Dianthus cyri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Гвоздика Ливанская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Dianthus libanotis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Дивала многолетняя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Scleranthus perennis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Звездчатка Мартьянова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Stellaria martjanovii Krylov [Mesostemma martjanovii (Krylov) Ikonn.]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Звездчатка толстолистная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Stellaria crassifolia Ehrh.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Качим арециевидный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Gypsophila aretioides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Качим аулиеатинский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Gypsophilla aulieatensis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Качим пинежский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Gypsophila uralensis Less. subsp. pinegensis (Perf.) Kamelin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Качим Стевена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Gypsophila stevenii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Коронария кожистая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Coronaria coriacea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Кукушкин цвет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Coccyganthe flos-cuculi.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Мерингия бокоцветная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Moehringia lateriflora (L.) Fenzl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Минуарция жесткоцветная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Minuartia sclerantha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Минуарция Крашенинникова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Minuartia krascheninnikovii Schischk.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Паронихия головчатая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Paronychia cephalotes (Bieb.) Bess.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 Потанина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Arenaria potaninii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 коротколепестная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Arenaria brachypetala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Смолевка Акинфиева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akinfievii Schmalh.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араксинская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Silene araxina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бетпакдалинская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betpakdalensis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Смолевка Гельманна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hellmannii Claus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Мейера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Silene meyeri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Смолевка меловая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cretacea Fisch. ex Spreng.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меловая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cretacea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Муслима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muslimii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песчаная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Silene arenosa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пустынная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Silene eremitica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Радде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Silene raddeana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Смолевка скальная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rupestris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сырдарьинская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jaxartica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тяньшанская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Silene tianschanica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Смолевка хуступская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Silene chustupica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Эремогоне турланская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Eremogone turlanica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Ясколка волосатая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Cerastium capillatum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Бересклетовые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Celastraceae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Бересклет бархатистый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Euonymus velutina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Бересклет бородавчатый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Euonymus verrucosa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Бересклет карликовый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Euonymus nаnа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Бересклет Коопмана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Euonymus koopmannii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Маревые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Chenopodiaceae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Антохламис истодовый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Anthochlamys polygaloides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Биенерция окружнокрылая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Bienertia cycloptera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Ежовник тургайский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Arthrophytum iliense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Крашенинниковия ленская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Krascheninnikovia lenensis (Kumin.) Tzvelev [Ceratoides lenensis (Kumin.) Jurtzev et Kamelin]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Лебеда Фомина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Atriplex fominii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Мелкочехольник коралловый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Microcnemum coralloides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Поташник каспийский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Kalidium caspicum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Рафидофитон Регеля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Rhaphidophyton regelii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Саксаульник илийский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Arthrophytum iliense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Сарсазан шишковатый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Halocnemum strobilaceum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раздельноплодная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Beta lomatogona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крупнокорневая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Beta macrorhiza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войлочная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Salsola tomentosa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Оше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Salsola aucheri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содоносная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Salsola soda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Тамамшян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Salsola tamamschjanae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хивинская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Salsola chiwensis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широколистная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Salsola euryphylla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Соляноколосник Беланже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Halostachys belangeriana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Соляноцветник кульпский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Halanthium kulpianum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Хлорантовые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Chloranthaceae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Хлорант пильчатый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Chloranthus serratus (Tunb.) Roem et Schult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Ладанниковые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Cistaceae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Солнцецвет арктический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Helianthemum arcticum (Grosser) Janch.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Вьюнковые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Convolvulaceae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Повой сольданелловый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Calystegia soldanella (L.) R. Br.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Вьюнок персидский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Convolvulus persicus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Кизиловые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Ботрокариум спорный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Bothrocaryum controversum (Hemsl. ex Prain) Pojarkov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Свидина грузинская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Swida iberica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Лещинные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Лещина древовидная, Медвежий орех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Corylus colurna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Крыжовниковые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Crossulariaceae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Янчевского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Ribes janczewskii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ахурянская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Ribes achurjani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армянская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Ribes armenum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Толстянковые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Crassulaceae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Горноколосник странный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Orostachys paradoxa (A.P Khokhr. et Worosch.) Czer.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Ложноочиток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Pseudosedum karatavicum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Молодило русское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Sempervivum ruthenicum Schnittsp. et C.B.Lehm.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Очиток щитковый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Sedum corymbosum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Родиола розовая (за исключением популяций Республики Тыва, Алтайского и Красноярского краев, Магаданской области)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Rhodiola rosea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Очиток побегоносный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Sedum stoloniferum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Очиток четырехмерный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Sedum tetramerum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Розеточница золотистая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Rosularia chrysantha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Розеточница персидская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Rosularia persica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Родиола розовая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Rhodiola rosea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Тиллея водная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Tillea aquatica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Осоковые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Cyperaceae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 казахстанский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Scirpus kasachstanicus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Кобрезия персидская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Kobresia persica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Меч-трава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Cladium mariscus (L.) Pohl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богемская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bohemica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болотолюбивая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heleonastes Ehrh.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Буксбаума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buxbaumii Wahlenb.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висячая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pendula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войлочная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tomentosa 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волосовидная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capillaris 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Осока Дэвелла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davalliana Smith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заливная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paupercula Michx.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киликийская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cilicica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корневищная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rhizina Blytt ex Lindbl.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листоколосая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phyllostachys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малоцветковая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pauciflora Lightf.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мелкоголовчатая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capitellata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немногоцветковая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oligantha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Осока необычная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insaniae Koidz.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обедненная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depauperata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пиренейская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pyrenaica micropodioides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приземистая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supina Willd. ex Wahlenb.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птиценожковая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ornithopoda Willd.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Осока пурпуровлагалищная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erythrobasis Levl. et Vaniot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Осока разрезная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incisa Boott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Осока теневая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umbrosa Host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теневая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umbrosa Host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Осока Хоста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Carex hostiana DC.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Осока японская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Carex japonica Thunb.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Очеретник бурый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Rhynchospora fusca (L.) Ait. fil.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Очеретник Фабера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Rhynchospora faberi Clarke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Пухонос альпийский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Baeothryon alpinum (L.) Egor.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Пушица стройная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Eriophorum gracile Koch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Пушица широколистная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Eriophorum latifolium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Фимбристилис охотский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Fimbristylis ochotensis (Meinsh.)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тыквенные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Cucurbitaceae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 дикий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Citrullus colocynthis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Переступень черноплодный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Bryonia melanocarpa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Волчелистниковые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Daphniphyllaceae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Волчелистник низкий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Daphniphyllum humile Maxim. ex Franch. et Savat.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Диоскорейные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Dioscoreaceae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Диоскорея кавказская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Dioscorea caucasica Lipsky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Диоскорея ниппонская (за исключением популяций Приморского края)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Dioscorea nipponica Makino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Ворсянковые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Dipsacaceae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Головчатка Литвинова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Cephalaria litvinovii Bobr.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Головчатка нахичеванская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Cephalaria nachiczevanica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Скабиоза Ольги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Scabiosa olgae Albov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Скабиоза голубиная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Scabiosa columbaria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Морина кокандская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Morina kokanica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Росянковые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Droseraceae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Альдрованда пузырчатая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Aldrovanda vesiculosa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Росянка промежуточная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Drosera intermedia Hayne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Росянка круглолистая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Drosera rotundifolia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Эбеновые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Ebenaceae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Хурма обыкновенная (аборигенные популяции)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Diospyros lotus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Повойничковые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Elatinaceae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Повойничек водноперечный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Elatine hydropiper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Вересковые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Ericaceae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Багульник болотный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Ledum palustre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Голубика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Vaccinium uliginosum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Клюква мелкоплодная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Oxyccocus microcarpus Turcz. ex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Рододендрон желтый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Rhododendron luteum Sweet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Рододендрон кавказский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Rhododendron caucasicum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Рододендрон Фори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Rhododendron fauriei Franch.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Рододендрон Чоноского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Rhododendron tschonoskii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Рододендрон Шлиппенбаха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Rhododendron schlippenbachii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Толокнянка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Arctostaphylos uva-ursi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Шерстостебельниковые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Eriocaulaceae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Шерстостебельник Комарова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Eriocaulon komarovii Tzvelev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Молочайные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Euphorbiaceae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Андрахне круглолистная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Andrachne rotundifolia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Лептопус колхидский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Leptopus colchicus (Fisch. et С.A. Mey ex Boiss.) Pojark.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Молочай алеппский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Euphorbia aleppica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жесткий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rigida Bieb. [Euphorbia biglandulosa Desf.]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жигулевский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zhiguliensis Prokh.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мохнатый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villosa Waldst. et Kit.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остистый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aristata Schmalh.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Потанина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potaninii Proch.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твердобокальчатый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sclerocyathium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Молочай Ярослава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Euphorbia jaroslavii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Бобовые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Fabaceae (Leguminosae)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Аргиролобиум Биберштейна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Argyrolobium biebersteinii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Аргиролобиум пажитниковый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Argyrolobium trigonelloides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Агаси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Astragalus agasii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Ахундова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achundovii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аксайский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aksaicus Schischk.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басианийский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basianicus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беловойлочный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candidissimus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Быловой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Astragalus bylowae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вединский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vedicus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волосистоцветковый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trichanthus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Гельма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helmii Fisch. var permiensis (C.A. Mey.) Korsh.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джимский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dshimensis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донской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tanaiticus С. Koch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зайсанский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zaissanensis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зангезурский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sangezuricus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Игошиной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igoschinae Kamelin et Jurtzev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изогнуторогий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camptoceras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исписанный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grammocalyx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карабахский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karabaghensis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каракугинский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karakugensis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каракушский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karakuschensis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karataviensis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Aстрагал Карягина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karjaginii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кендырлыкский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kendyrlyki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Кирпичникова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kirpicznikovii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клеровский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clerceanus Iljin et Krasch.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крапчатый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guttatus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кокашикский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kokaschikii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копальский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kopalensis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кунгурский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kungurensis Boriss.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ложноракитниковый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pseudocytisoides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Массальского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massalskyi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мечевидный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xiphidium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морщинистый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corrugatus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низкий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humilis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ольхонский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olchonensis Gontsch.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ордубадский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ordubadensis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орлиногорский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montis–aquilis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преломленный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refractus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полулунный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lunatus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почтитройчатый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subternatus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Прилипко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prilipkoanus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птицеклювый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ornithorrhinchus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пушистый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eriopodus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растопыренный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divaricatus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роскошный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luxurians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Рубцова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rubtzovii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саганлугский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saganlugensis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сладколистый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glycyphyllos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смешанный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commixtus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согнутосемянный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campylosema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странный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paradoxsus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Сукачева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sukaczevii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Сумневича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sumneviczii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сухолюбивый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xerophylus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тонкостебельный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leptocaulis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тупочешуйчатый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amblolepis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цельнолистный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holophyllus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Цингера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zingeri Korsh.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чарынский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tscharynensis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шаровидный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globosus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Шелковникова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schelkovnikovii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Штейнберга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steinbergianus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шушинский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schuschaensis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Астрагал щельный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Astragalus fissuralis Alexeenko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Астраканта колючковая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Astracantha arnacantha (Bieb.) Podlech [Astragalus arnacantha Bieb.]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Вавилония прекрасная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Vavilovia formosa (Stev.) Fed.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Вавиловия изящная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Vavilovia formosa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гороховидная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Vicia pisiformis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Вика плотноволосистая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Vicia hololasia Woronow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Вязель критский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Coronilla cretica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Горошек гороховидный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Vicia pisiformis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Горошек зарослевый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Vicia dumetorum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Горошек Цыдена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Vicia tsydenii Malyschev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Гюльденштедтия однолистная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Gueldenstaedtia monophylla Fisch.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Десмодиум Оулдхема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Desmodium oldhami Oliv.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Дрок беловатый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Genista albida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Дрок германский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Genista germanica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Дрок донской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Genista tanaitica P.A. Smirn.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Дрок распростертый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Genista humifusa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Дрок сванетский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Genista suanica Schischk.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 трагакантовая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Caragana tragacanthoides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Катран беззубый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Crambe edentula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Катран татарский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Crambe tatarica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Клевер красноватый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Trifolium rubens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Клевер крупноцветковый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Trifolium grandiflorum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Клевер Себастиана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Trifolium sebastianii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Клевер Спрыгина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Trifolium spryginii Belaлva et Sipl.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Клевер узколистный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Trifolium angustifolium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американский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americanum (Michx.) Britt.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Копеечник бектауатауский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bectauatavicum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дагестанский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daghestanicum Rupr. ex Boiss.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зундукский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zundukii Peschkova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Копеечник изящный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elegans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Копеечник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karataviense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крупноцветковый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grandiflorum Pall.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Копеечник мелкокрылый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micropterum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меловой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cretaceum Fisch.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минусинский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minussinense В. Fedtsch.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Копеечник мынжылкинский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mindshilkense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Копеечник прутьевидный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scoparium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Копеечник Разумовского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razoumovianum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Разумовского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razoumovianum Fisch. et Helm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седоватый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candidum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украинский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ucrainicum Kaschm.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Копеечник уссурийский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Hedysarum ussuriense I. Schischk. et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Леспедеца войлочная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Lespedeza tomentosa (Thunb.)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Леспедеца кривокистевая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Lespedeza cyrtobotrya Miq.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аравийская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Medicago arabica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решетчатая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Medicago cancellata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 тяньшанская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Medicago tianschanica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Майкараган волжский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Calophaca wolgarica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Майкараган джунгарский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Calophaca soongorica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 анатолийский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Cicer anatolicum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маленький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Cicer minutum Boiss. et Hohen.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Острокильница армянская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armeniaca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Острокильница Карягина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karjaginii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Острокильница лазистанская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lazica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алматинский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almaatensis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белоснежный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nivea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блестящий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nitens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вздутоплодный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physocarpa Ledeb.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войлочный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lanuginosa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волосистый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pilosa (L.)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двулопастный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biloba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железистый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glandulosa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заключающий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includens Basil.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иглистый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hystrix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Ипполита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hippolyti Boriss.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karataviensis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колючий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acanthacea Jurtzev.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Недзвецкого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niedzweckiana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почти-длинноножковый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sublongipes Jurtzev [Oxytropis kamtschatica Hult]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почтимутовчатый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subverticillaris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приальпийский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alpestris Schischk.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пушистопузырчатый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trichophysa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саурский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saurica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Свердрупа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sverdrupii Lynge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сомнительный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dubia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таласский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talassica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тодомоширский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todomoshiriensis Miyabe et Miyake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трехлистный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triphylla (Pall.) Pers.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угамский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ugamica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Остролодочник чуйский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tschujae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Остролодочник шиповатый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Oxytropis echidna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Пажитник головчатый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Trigonella capitata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Пажитник звездовидный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Trigonella astroides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Пузырник Комарова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Colutea komarovii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Пушистотычиночник лопатчатый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Pterygostemon spathulatus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Пуэрария дольчатая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Pueraria lobata (Willd.) Ohwi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Солодка щетинистая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Glycyrrhiza echinata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Строгановия коренастая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Stroganowia robusta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Строгановия сердцелистная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Stroganowia cardiophylla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Строгановия стрелолистая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Stroganowia sagittata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Строгановия Траутфеттера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Stroganowia trautvetteri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Сферофиза солонцовая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Sphaerophysa salsula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Чезнея джунгарская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Chesneya dshungarica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линзовидная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Lens ervoides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Чина голубая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venetus (Mill.) Wohlf.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 гороховидная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pisiformis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 гладкая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laevigatus (Waldst. et Kit. Gren)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 кассийская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cassius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 Ледебура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ledebourii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 лесная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sylvestris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 льнолистная (горная)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linifolius (Reichard) Bдssler (=L.montanus Bernh.)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 щетинолистная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Lathyrus setifolius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Штубендорфия тонкая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Stubendorffia gracilis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Эверсмания почти-колючая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Ewersmannia subspinosa (Fisch. ex DC.) B. Fedtsch.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Эремоспартон безлистный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Eremosparton aphyllum (Pall.) Fisch. et С.A. Mey.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 айастанский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Onobrychis hajastana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 алатауский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Onobrychis alatavica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 крупный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Onobrychis major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Эспарцет месхетский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Onobrychis meschetica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Onobrychis takhtajanii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Язвенник Кузеневой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Anthyllis kuzenevae Juz.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Буковые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Fagaceae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зубчатый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Quercus dentata Thunb.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Quercus robur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скальный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Quercus petraea (Mattuschka) Liebl.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 посевной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Castanea sativa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Дымянковые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Fumariaceae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Адлумия азиатская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Adlumia asiatica Ohwi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Хохлатка Бунге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bungeana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Хохлатка полая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cava (L.) Schweigg. et Koerte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Хохлатка таркинская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tarkiensis Prokh.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Хохлатка промежуточная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intermedia (L.) Merat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Хохлатка мутовчатая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verticillaris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Хохлатка Маршалла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marschalliana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Хохлатка Семенова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Corydalis semenovii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Франкениевые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Франкения порошистая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Frankenia pulverulenta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Горечавковые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Gentianaceae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Горечавка джунгарская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Gentiana dshungarica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Горечавка крестообразная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Gentiana cruciata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Горечавка лагодехская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Gentiana lagodechiana (Kusn.)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Горечавка особенная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Gentiana paradoxa Albov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Горечавка Оливье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Gentiana olivieri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Горечавочка горьковатая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Gentianella amarella (L.) Boern.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Горечавочка Сугавары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Gentianella sugawarae (Hara) Czer.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Ломатогониум каринтийский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Lomatogonium carinthiacum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Сверция байкальская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Swertia baicalensis M. Popov ex Pissjauk.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Сверция многолетняя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Swertia perennis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Гераниевые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Geraniaceae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Аистник Стевена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Erodium stevenii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Аистник татарский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Erodium tataricum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Аистник тибетский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Erodium tibetanum Edgew.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Герань восточно–кавказская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Geranium albanum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Журавельник Сосновского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Erodium sosnowskianum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Шаровницевые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Globulariaceae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Шаровница точечная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Globularia punctata Lapeyr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Шаровница волосоцветковая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Globularia trichosantha Fisch. et С.А. Mey.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Гиацинтовые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Hyacinthaceae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Бельвалия сарматская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Bellevalia sarmatica (Georgi) Woronow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Беллевалия длинностолбчатая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Bellevalia longistyla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Гиацинтик атропатенский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Hyacinthella atropatana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Гадючий лук бледный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Muscari pallens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Мускари длинноцветковый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Muscari dolichanthum Woronow et Tron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Ложномускари голубой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Pseudomuscari coeruleum (Losinsk.) Garbari [Muscari coeruleum Losinsk.]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Пролеска пролесковидная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Scilla scilloides (Lindl.) Druce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Птицемлечник Габриэлян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Ornithogalum gabrielianae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Пролеска Мищенко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Scilla mischtschenkoana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Пролеска Розена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Scilla rosenii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Гортензиевые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Hydrangeaceae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Дейция гладкая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Deutzia glabrata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Гортензия черешчатая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Hydrangea petiolaris Siebold et Zucc.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Схизофрагма гортензиевидная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Schizophragma hydrangeoides Siebold et Zucc.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Водокрасовые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Hydrocharitaceae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Гидрилла мутовчатая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Hydrilla verticillata (L. fil.) Royle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Зверобойные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Hypericaceae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 горный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Hypericum montanum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 жестковолосый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Hypericum hirsutum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Зверобой Монбре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Hvperium montbretti Spach [Hyperium bithynicum Boiss.]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Зверобой четырехкрылый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Hypericum tetrapterum Fries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 армянский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Hypericum armenum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 Элеоноры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Hypericum eleonorae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 красивейший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Hypericum formosissimum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Касатиковые (Ирисовые)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Iridaceae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Альберта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alberti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Людвига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ludwigii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тигровый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tigridia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Иридодиктиум Колпаковского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Iridodictyum kolpakowskianum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Иридодиктиум Винклера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Iridodictyum winkleri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Беламканда китайская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Belamcanda chinensis (L.)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Иридодиктиум сетчатый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Iridodictyum reticulatum (Bieb.) Rodionenko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безлистный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aphylla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вздутый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ventricosa Pall.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Воробьева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vorobievii N.S. Pavlova [I. mandshurica Maxim.]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кожистый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scariosa Willd. ex Link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Людвига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ludwigii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мечевидный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ensata Thunb.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ненастоящий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notha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низкий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pumila L.s.l.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остродольный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acutiloba С.A. Mey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сибирский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Iris sibirica 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сибирский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Iris sibirica.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тигровый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tigridia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Касатик Тимофеева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timofejewii Woronow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атропатанский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atropatana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элегантнейший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elegantissima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Гроссгейма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grossheimii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иберийский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iberica.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узколинейчатый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lineolata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волчье ухо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Iris lycotis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мусульманский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musulmanica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Касатик ложнокавказский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Iris pseudocaucasica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Шафран долинный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Crocus vallicola Herb.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Шафран крымский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Crocus tauricus (Trautv.) Puring [Crocus biflorus Mill. s. str.]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Шафран прекрасный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Crocus speciosus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Шпажник болотный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Gladiolus palustris Gaudin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Шпажник черепитчатый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Gladiolus imbricatus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Шпажник джавахетский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Gladiolus dzhavakheticus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Шпажник армянский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Gladiolus hajastanicus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Шпажник Шовица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Gladiolus szovitsii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Юнона алматинская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Juno almaatensis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Юнона голубая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Juno coerulea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Юнона Кушакевича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Juno kuschakewiczii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Юнона орхидная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Juno orchioides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Шпажник черепитчатый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Gladiolus imbricatus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Шафран алатауский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Crocus alatavicus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Шафран Королькова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Crocus korolkowii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Ореховые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Juglandaceae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айлантолистный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Juglans ailanthifolia Carr.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Лапина крылоплодная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Pterocarya pterocarpa (Michx.) Kunth ex Iljinsk.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Губоцветные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Lamiaceae (Labiatae)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Дубровник седой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Teucrium canum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Дубровник гирканский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Teucrium hyrcanicum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Живучка пирамидальная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Ajuga pyramidalis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Змееголовник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Dracocephalum karataviense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Змееголовник австрийский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Dracocephalum austriacum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Змееголовник кистевой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Dracocephalum botryoides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Змееголовник Руйша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Dracocephalum ruyschiana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Иссоп меловой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Hyssopus cretaceus Dubjan.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Кадило сарматское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Melittis sarmatica Klok.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Котовник заилийский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Nepeta transiliensis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Котовник яснотколистный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Nepeta lamiifolia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Лжепустынноколосник Северцова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Pseudoeremostachus sewerzowii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Ложная шандра пустынноколосниковая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Pseudomarrubium eremostachydioides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Метастахис стреловидный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Metastachydium sagittatum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Микромерия кустарниковая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Micromeria fruticosa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Тимьян клоповый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Thymus cimicinus Blum ex Ledeb.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Тимьян красивенький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Thymus pulchellus С.A. Mey.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Фломоидес Зинаиды. Пустынноколосник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Phlomoides zenaidae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Черноголовка крупноцветковая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Prunella grandiflora (L.) Scholl.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Шалфей луговой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Salvia pratensis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Шалфей колючий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Salvia spinosa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Шалфей полукустарниковый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Salvia suffruticosa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Шлемник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Scutellaria karatavica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Шлемник лодочковый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Scutellaria navicularis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Шлемник почтидернистый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Scutellaria subcaespitosa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Пузырчатковые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Lentibulariaceae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Жирянка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Pinguicula vulgaris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Пузырчатка средняя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Utricularia intermedia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Лилейные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Liliaceae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Вороний глаз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Paris quadrifolia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Гусиный лук новый Попова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Gagea neo-popovii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Гусиный лук покрывальцевый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Gagea spathacea (Hayne) Salisb.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Гусиный лук желтый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Gagea lutea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Кандык кавказский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Erythronium caucasicum Woronow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Кандык сибирский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Erythronium sibiricum (Fisch. et С.A. Mey.) Kryl.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Кандык японский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Erythronium japonicum Decne.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Кардиокринум сердцевидный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Cardiocrinum cordatum (Thunb.) Makino [Cardiocrinum glehnii (Fr. Schmidt) Makino]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Красноднев желтый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Hemerocallis lilio-asphodelus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Ландыш майский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Convallaria majalis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Барсегяна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Linum barsegjanii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Лилия кавказская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caucasicum (Miscz. ex Grossh.)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Лилия Кессельринга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kesselringianum Miscz.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 кудреватая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martagon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 кудреватая, или царские кудри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Lilium martagon 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Лилия ланцетолистная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lancifolium Thunb.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Лилия ложнотигровая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pseudotigrinum Carr.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Лилия мозолистая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callosum Siebold et Zucc.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Лилия поникающая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Lilium cernuum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афлатунский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aflatunense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дернистый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caespitosum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желтоватый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lutescens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кастекский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kasteki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мелкосетчатый (черемша)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microdictyon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многокорневой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polyrhizum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монгольский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mongolicum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пскемский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pskemense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Сергея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sergii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Суворова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suworowii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турчинский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turtschicum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Эдуарда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Allium eduardii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Мерендера коренастая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Merendera robusta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Птицемлечник Фишеровский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Ornithogalum fischerianum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Ринопеталюм горбатый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Rhinopetalum gibbosum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Рябчик бледноцветковый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pallidiflora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дагана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dagana Turcz. ex Trautv.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кавказский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caucasica Adams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русский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ruthenica Wikstr.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уссурийский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ussuriensis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шахматный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meleagris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Рябчик холмовой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Fritillaria collina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Спаржа Введенского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Asparagus vvedenskyi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Тофильдия чашечковая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Tofieldia calyculata (L.) Wahlenb.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Альберта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alberti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Биберштейна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biebersteiniana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Борщова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borszczowii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Грейга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greigii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двуцветковый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biflora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Зинаиды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zenaidae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Кауфмановский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kaufmanniana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Колпаковского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kolpakowskiana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Королькова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korolkowii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короткотычиночный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brachystemon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Леманновский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lehmanniana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Тюльпан Липского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lipskyi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одноцветковый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uniflora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Островского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ostrowskiana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поздний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tarda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поникающий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patens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разнолепестный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heteropetala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Регеля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regelii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Тюльпан Шренка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schrenkii Regel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запутанный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confusa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Флоренского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florenskyi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Сосновского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sosnovskyi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Тюльпан лесной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Tulipa sylvestris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Унгерния Северцова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Ungernia sewerzowii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Эремурус Иларии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Eremurus hilariae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Кермековые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Limoniaceae (Plumbaginaceae)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Армерия обыкновенная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Armeria vulgaris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Кермековидка Оверина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Limoniopsis owerinii (Boiss.) Lincz.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Лобелиевые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Lobeliaceae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Лобелия Дортманна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Lobelia dortmanna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Ремнецветные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Loranthaceae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Омела австрийская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Viscum austriacum Wiesb.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Магнолиевые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Magnoliaceae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Магнолия снизу-белая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Magnolia hypoleuca Siebold. et Zucc. [Magnolia obovata Thunb]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Безвременниковые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Melanthiaceae (Colchicaceae)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Брандушка разноцветная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Bulbocodium versicolor (Ker-Gawl.) Spreng.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Безвременник великолепный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Colchicum speciosum Stev.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Безвременник Гоар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Colchicum goharae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Безвременник желтый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Безвременник желтый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Безвременник Кессельринга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Безвременник Кессельринга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Безвременник Нины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Colchicum ninae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Безвременник теневой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Colchicum umbrosum Stev.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Безвременник теневой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Colchicum umbrosum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Безвременник яркий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Colchicum laetum Stev.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Мерендера Грейтера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Merendera greuteri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Мерендера отпрысковая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Mrendera sobolifera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Вахтовые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Menyanthaceae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Болотноцветник корейский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Nymphoides coreana (Levl.) Hara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Болотноцветник щитолистный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Nymphoides peltata (S.G.Gmel.) O.Kuntze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 трехлистная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Menyanthes trifoliata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Восковниковые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Myricaceae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Восковница болотная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Myrica gale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Наядовые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Najadaceae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Каулиния гибкая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Caulinia flexilis Willd.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Каулиния малая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Caulinia minor (All.) Coss. et Germ.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Каулиния тончайшая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Caulinia tenuissima (A. Br. ex Magnus) Tzvelev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Наяда большая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Najas major 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Наяда малая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Najas minor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Наяда морская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Najas marina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Лотосовые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Nelumbonaceae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Лотос орехоносный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Nelumbo nucifera Gaertn.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Кувшинковые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Nymphaeaceae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Эвриала устрашающая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Euryale ferox Salisb.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Кубышка японская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Nuphar japonica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Кубышка малая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Nuphar pumila (Timm)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Кубышка желтая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Nuphar lutea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Кувшинка белая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Nymphaea alba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Кувшинка белая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Nymphaea alba.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Маслинные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Oleaceae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согдийский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Ясень согдийский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Орхидные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Orchidaceae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Амитостигма Киноситы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Amitostigma kinoshitae (Makino) Schlechter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Анакамптис пирамидальный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Anacamptis pyramidalis (L.) Rich.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Бородатка японская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Pogonia japonica Reichenb. fil.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Бровник одноклубневый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Herminium monorchis (L.) R. Br.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Венерин башмачок вздутоцветковый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Cypripedium ventricosum Sw.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Венерин башмачок крупноцветковый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Cypripedium macranthon Sw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Венерин башмачок настоящий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Cypripedium calceolus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Венерин башмачок пятнистый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Cypripedium guttatum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Венерин башмачок Ятабе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Cypripedium yatabeanum Makino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Гастродия высокая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Gastrodia elata Blume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Гнездовка уссурийская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Neottia ussuriensis (Kom et Nevski) Soo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Дактилосталикс раскрытый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Dactylostalyx ringens Reichenb. fil.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Дремлик болотный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Epipactis palustris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Дремлик темно-красный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Epipactis atrorubens (Hoffm. ex Bernh.) Bess.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Калипсо луковичная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Calypso bulbosa (L.) Oakes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Кокушник ароматнейший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Gymnadenia odoratissima (L.) Rich.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Кокушник длиннорогий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Gymnadenia conopsea (L.) R.Br.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Кремастра изменчивая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Cremastra variabilis (Blume) Nakai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Ладьян трехнадрезный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Corallorhiza trifida Chatel.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Ладьян трехнадрезанный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Corallorhiza trifida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Лимодорум недоразвитый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Limodorum abortivum (L.) Sw.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Липарис (лосняк) Лезеля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Liparis loeselii (L.) Rich.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Липарис Крамера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Liparis krameri Franch. et Savat.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Липарис Кумокири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Liparis kumokiri F. Maek.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Липарис Макино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Liparis makinoana Schleih.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Липарис сахалинский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Liparis sachalinensis Nakai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Липарис японский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Liparis japonica (Miq.)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Любка двулистная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Platanthera bifolia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Любка зеленоцветковая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Platanthera chlorantha (Cust.) Reichenb.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Любка камчатская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Platanthera camtschatica (Cham et Schleih.) Makino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Любка офрисовидная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Platanthera ophrydioides Fr. Schmidt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Мирмехис японский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Myrmechis japonica (Reichenb fil.) Rolfe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Мякотница однолистная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Malaxis monophyllos (L.) Sw.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Надбородник безлистный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Epipogium aphyllum Sw.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Надбородник безлистный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Epipogium aphyllum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РА, РК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Неоттианте клобучковая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Neottianthe cucullata (L.) Schlecht.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Офрис кавказская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Ophrys caucasica Woronow ex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Офрис насекомоносная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Ophrys insectifera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Офрис оводоносная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Ophrys oestrifera Bieb.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Офрис пчелоносная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Ophrys apifera Huds.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Офрис пчелоносная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Ophrys apifera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Пальчатокоренник балтийский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Dactylorhiza baltica (Klinge) Orlova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Пальчатокоренник бузинный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Dactylorhiza sambucina (L.) Soo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Пальчатокоренник Дюрвиля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Dactylorhiza urvilleana (Steudel) Baumann et Kuenkele [Dactylorhiza amblyoloba (Nevski) Aver., Dactylorhiza triphylla (C.Koch) Czer. s.l.]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Пальчатокоренник желтовато-белый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Dactylorhiza ochroleuca (Wьstn. ex Boll.) Holub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Пальчатокоренник майский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Dactylorhiza majalis (Reichenb.) P.F Hunt et Summerh.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Пальчатокоренник Траунштейнера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Dactylorhiza traunsteineri (Saut.) Soo s.l.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Пальчатокоренник Фукса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Dactylorhiza fuchsii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Поводник иезский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Habenaria yezoensis Hara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Поводник лучевой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Habenaria radiata (Thunb.) Spreng.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Пололепестник зеленый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Coeloglossum viride (L.) C.Hartm.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Понерорхис малоцветковый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Ponerorchis pauciflora (Lindl.) Ohwi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Пыльцеголовник длиннолистный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Cephalanthera longifolia (L.) Fritsch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Пыльцеголовник длинноприцветниковый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Cephalanthera longibracteata Blume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Пыльцеголовник красный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Cephalanthera rubra (L.) Rich.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Пыльцеголовник крупноцветковый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Cephalanthera damasonium (Mill.) Druce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Пыльцеголовник прямой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Cephalanthera erecta (Tunb.) Blume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Пыльцеголовник пышноцветущий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Cephalanthera floribunda Woronow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Пыльцеголовник курдский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Cephalanthera kurdica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Ремнелепестник козий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Himantoglossum caprinum (Bieb.) С. Koch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Ремнелепестник прекрасный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Himantoglossum formosum (Stev.) С. Koch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Седлоцветник сахалинский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Ephippianthus sachalinensis Reichenb. fil.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Серапиас сошниковый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Serapias vomeracea (Burm fil.) Briq.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Скрученник спиральный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Spiranthes spiralis (L.) Chevall.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Стевениелла сатириовидная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Steveniella satyrioides (Stev.) Schleih.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Стевениелла сатириовидная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Steveniella satyrioides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Тайник сердцевидный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Listera cordata (L.) R. Br.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Тайник яйцевидный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Listera ovata (L.) R. Br.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Тайник яйцевидный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Listera ovata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Траунштейнера сферическая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Traunsteinera sphaerica (Bieb.) Schleih.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Траунштейнера шаровидная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Traunsteinera globosa (L.) С.Rchb.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Тулотис уссурийский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Tulotis ussuriensis (Regel et Maack) Hara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Хаммарбия болотная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Hammarbya paludosa (L.) O.Kuntze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Элеорхис японский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Eleorchis japonica (A.Gray) F.Maek.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бледный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pallens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болотный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palustris Jacq s.l.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дремлик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morio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клопоносный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coriophora L. s.l.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мелкоточечный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punctulata Stev. et Lindl.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мужской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mascula (L.)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обезьяний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simia Lam.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обожженный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ustulata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прованский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provincialis Balb. ex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пурпурный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purpurea Huds.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раскрашенный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picta Loisel.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Ятрышник точечный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punctulata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Ятрышник Стевена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stevenii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Ятрышник трехзубчатый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tridentata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Ятрышник трехзубчатый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tridentata Scop.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Ятрышник шлемоносный (шлемовидный)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Orchis militaris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Заразиховые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Orobanchaceae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Заразиха сетчатая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Orobanche reticulata Wallir.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Маннагеттея Гуммеля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Mannagettaea hummelii H. Smith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Цистанхе рассеченная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Cistanche fissa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Цистанхе солончаковая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Cistanche salsa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Пионовые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Paeoniaceae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Витмана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wittmanniana Hartwiss ex Lindl.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горный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oreogeton S. Moore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кавказский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caucasica (Schipcz.) Schipcz [Paeonia kavachensis Aznav.]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 Марьин корень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anomala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молочноцветковый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lactiflora Pall.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обратнояйцевидный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obovata Maxim.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степной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hybrida Pall.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тонколистный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tenuifolia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 узколистный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Paeonia tenuifolia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Маковые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Papaveraceae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Мачок желтый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Glaucium flavum Crantz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 прицветниковый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Papaver bracteatum Lindl.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 лапландский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Papaver lapponicum (Tolm.) Nordh.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 Лизы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Papaver lisae N. Busch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 Уэлпола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Papaver walpolei A.E. Porsild.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 тоненький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Papaver tenellum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Пегановые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Peganaceae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Гармала чернушковая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Peganum nigellastrum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Подорожниковые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Plantaginaceae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Прибрежница одноцветковая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Littorella uniflora (L.) Aschers.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Свинчатковые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Plumbaginaceae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Акантолимон Линчевского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Acantholimon inczevskii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Акантолимон тарбагатайский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Acantholimon tarbagataicum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Акантолимон Титова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Acantholimon titovii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Акантолимон гвоздичный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Acantholimon caryophyllaceum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Акантолимон Федорова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Acantholimon fedorovii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Акантолимон овсяницевый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Acantholimon festucaceum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Иконниковия Кауфмановская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Ikonnikovia kaufmanniana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Кермек Михельсона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Limonium michelsonii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Кермек Резниченковский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Limonium rezniczenkoanum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Хетолимон щетинчатый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Chaetolimon setiferum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Ситниковые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Juncaceae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Ситник острый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Juncus acutus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Ожика Форстера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Luzula forsteri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Злаки (Мятликовые)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Poaceae (Gramineae)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Аира изящнейшая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Aira elegantissima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Голохвостник согнутоколосый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Psilurus incurvus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Болотник Верещагина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Limnas versczaginii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Бескильница Гроссгейма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Puccinellia grossheimiana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Влагалищецветник маленький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Coleanthus subtilis (Tratt.) Seidel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Двуколосница незамеченная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Dimeria neglecta Tzvelev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Двутычинница двутычинковая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Diandrochloa diarrhena (Schult. et Schult. fil.) A.N. Henry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Девятиостник персидский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Enneapogon persicus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Жесткоколосница Воронова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Sclerochloa woronowii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Канареечник парадоксальный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Phalaris paradoxa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Ковыль Залесского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zalesskii Wilensky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karataviensis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Ковыль красивейший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pulcherrima С. Koch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 кунгейский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kungeica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Ковыль опушеннолистный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dasyphylla (Lindem.) Trautv.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Ковыль перистый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pennata L.s. str.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Ковыль родственный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consanguinea Trin. et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Ковыль Сырейщикова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syreistschikowii P.A. Smirn.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 уклоняющийся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anomala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 южноалтайский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Stipa austroaltaica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Корнеголовник восточный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Rhizocephalus orientalis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 Бенекена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Bromopsis benekenii (Lange) Holub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 Габриэлян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Bromopsis gabrielianae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24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 зангезурский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Bromopsis zangezura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Колосняк закаспийский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Elymus transhyrcanus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Ломкоколосник дагестанский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Psathyrostachys daghestanica (Alexeenko) Nevski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Ломкоколосник скальный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Psathyrostachys rupestris (Alexeenko) Nevski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Луговик Турчанинова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Deschampsia turczaninowii Litv.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Манник литовский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Glyceria lithuanica (Gorski) Gorski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Овсяница баргузинская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Festuca bargusinensis Malyschev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Овсяница высокая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Festuca altissima All.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Овсяница Сомье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Festuca sommieri Litard.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Овсяница лесная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Festuca drymeja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Пырей ковылелистный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Elytrigia stipifolia (Czern. ex Nevski) Nevski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Прибрежница ползучая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Aeluropus repens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араратская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Triticum araraticum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урарту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Triticum urartu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Рожь Куприянова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Secale kuprijanovii Grossh.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Тонконог жестколистный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Koeleria sclerophylla P.A. Smirn.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РФ 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Тонконог Караваева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Koeleria karavajevii Govor.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Трехбородник китайский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Tripogon chinensis (Franch.) Hack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Трищетинник сибирский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Trisetum sibiricum Rupr.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Тупочешуйник безостый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Amblyopyrum muticum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Цингерия Биберштейна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Zingeria biebersteiniana (Claus) P.A. Smirn.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Цинна широколистная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Cinna latifolia (Trev.) Griseb.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Шерстоцвет равенский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Erianthus ravennae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Ячменеволоснец (хорделимус) европейский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Hordelymus europaeus (L.) Harz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Эгилопс толстый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Aegilops crassa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Гречишные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Polygonaceae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Астеролинон звездчатый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Asterolinon linum–stellatum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Горец аляскинский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Polygonum alascanum (Small) Wight ex Hult. [Aconogonon alaskanum (Small) Sojak]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Горец амгинский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Polygonum amgense V. Michaleva et Perfiljeva [Aconogonon amgense (V. Michaleva et Perfiljeva) Tzvelev]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Гренландия густая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Groenlandia densa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Джузгун горецевидный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Calligonum polygonoides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Дряква весенняя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Cyclamen vernum Sweet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печальный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Calligonum triste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Курчавка вальковатолистая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Atraphaxis teretifolia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Курчавка Мушкетова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Atraphaxis muschketowii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Ортилия малая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Orthilia secunda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Первоцвет прелестный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amoena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Первоцвет сердцелистный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cordifolia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75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Первоцвет Комарова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vulgaris subsp. komarovii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Первоцвет Воронова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Primula vulgaris subsp. woronowii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Ревень алтайский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Rheum altaicum (Rheum compactum)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Ревень Виттрока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Rheum witrockii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Ревень смородинный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Rheum ribes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Первоцветные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Primulaceae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Кауфмания Семенова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Kaufmannia semenovii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Первоцвет дарьяльский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darialica Rupr.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Первоцвет Минквица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minkwitziae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Первоцвет перистый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pinnata Popov et Fed.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Первоцвет почколистный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renifolia Volgunov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Первоцвет сахалинский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sachalinensis Nakai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Первоцвет чукотский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tschuktschorum Kjellm. [Primula beringensis (A.Pors.) Jurtzev]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Первоцвет Юлии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Primula juliae Kusn.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Проломник Козо-Полянского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Androsace kosopoljanskii Ovcz.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Срединския большая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Sredinskya grandis (Trautv.) Fed.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Цикламен кавказский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Cyclamen coum Mill. subsp. caucasicum (C. Koch) О. Schwarz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Грушанковые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Pyrolaceae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Одноцветка одноцветковая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Moneses uniflora (L.) A.Gray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Зимолюбка зонтичная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Chimaphila umbellata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Лютиковые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Ranunculaceae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Адонис весенний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Adonis vernalis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Адонис волжский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Adonis wolgensis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Адонис золотистый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Adonis chrysocyathus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Адонис пушистый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Adonis villosa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Адонис тяньшанский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Adonis tianschanica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Беквития ледяная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Beckwithia glacialis (L.) A. et D. Love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Борец двухцветковый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biflorum Fisch. ex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Борец ненайденный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decipiens Worosch. et Anfalov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Борец обыкновенный (северный, или высокий)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lycoctomum L. (=Aconitum septentrionale Koelle)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Борец Паско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pascoi Worosch.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Борец саянский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sajanense Kuminova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Борец таласский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talassicum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Борец тангутский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tanguticum (Maxim.) Stapf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Борец Флерова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flerovii Steinb.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Борец шерстистоустый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Aconitum lasiostomum Reichenb.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Василистник изопироидный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Thalictrum isopyroides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Ветреница лютичная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Ветреница лютичная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Ветреница байкальская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Anemone baikalensis Turcz. ex Ledeb. [Arsenjevia baikalensis (Turcz. ex Ledeb.) Starodub.]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Ветреница лесная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Anemone sylvestris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Ветреница нежная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Anemone blanda Schott et Kotschy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Ветреница уральская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Anemone uralensis Fisch. DC.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Водосбор Виталия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Aquilegia vitalii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Водосбор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Aquilegia karatavica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Горицвет шерстисточашечный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Adonis eriocalycina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Горицвет волжский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Adonis wolgensis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Живокость вонючая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Delphinium foetidum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Живокость высокая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Delphinium elatum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Живокость пунцовая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Delphinium puniceum Pall.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Живокость клиновидная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Delphinium cuneatum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Живокость саурская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Delphinium sauricum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Клопогон европейский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Cimicifuga europaea Schipcz.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Купальница европейская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Trollius europaeus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 прямой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Clematis recta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 виноградолистный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Clematis vitalba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Лютик саянский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Ranunculus sajanensis Popov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Лютик цикутовый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Ranunculus cicutarius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Лютик длиннолистный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Ranunculus lingua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Лютик мохнатый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Ranunculus villosus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Миякея цельнолистная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Miyakea integrifolia Miyabe et Tatew.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Печеночница Фальконера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Hepatica falconeri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Прострел весенний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Pulsatilla vernalis (L.) Mill.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 желтоватый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Pulsatilla flavescens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Прострел луговой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Pulsatilla pratensis (L.) Mill s.l.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Прострел обыкновенный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Pulsatilla vulgaris Mill.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 раскрытый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Pulsatilla patens (L.) Mill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 раскрытый, или сон-трава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Pulsatilla flavescens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Равноплодник василистниковый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Isopyrum thalictroides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Шелковник Кауфманна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Batrachium kaufmannii (Clere) V. Krecz.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Розовые (Розоцветные)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Rosaceae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маньчжурский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Armeniaca mandshurica (Maxim.) В. Skvortsov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Armeniaca vulgaris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Афлатуния вязолистная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Louiseania ulmifolia (Aflatunia ulmifolia)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сомнительный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Crataegus ambigua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мелколистный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Crataegus microphylla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понтийский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Crataegus pontica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Шовица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Crataegus szovitsii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Турнефора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Crataegus tournefortii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курчавоволосистый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Crataegus ulotricha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зангезурский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Crataegus zangezura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Волжанка обыкновенная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Aruncus vulgarus Raf.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Бровича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Pyrus browiczii.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смешанная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complexa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даралегисская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daralagezi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высокая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elata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гергерская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gergerana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Гроссгейма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grossheimii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гирканская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hyrcana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Радде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raddeana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Федорова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theodorovi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Воронова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Pyrus voronovii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Ежевика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Rubus takhtadjanii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Ежевика зангезурская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Rubus zangezurus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Кизильник алаунский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Cotoneaster alaunicus Golitsin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Кизильник блестящий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Cotoneaster lucidus Schltr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Кизильник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Cotoneaster karatavicus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Кизильник киноварно-красный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Cotoneaster cinnabarinus Juz.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Кизильник черноплодный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Cotoneaster melanocarpus Fisch.ex Blytt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Кровохлебка великолепная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Sanguisorba magnifica I. Schischk. et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Лапчатка белая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 alba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Лапчатка берингийская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 beringensis Jurtzev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Лапчатка волжская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 volgarica Juz.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Лапчатка скальная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 rupestris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Лапчатка Толля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 tollii Trautv.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Лапчатка тяньшанская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 tianschanica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Лапчатка Эверсманна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Potentilla eversmanniana Fisch.ex Ledeb.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Лапчатка пещерная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Potentilla cryptophila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Лапчатка прямостоячая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Potentilla erecta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Лапчатка порфировая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Potentilla porphyrantha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Миндаль Ледебуровский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Amygdalus ledebouriana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Миндаль черешковый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Amygdalus pedunculata Pall. [Prunus pedunculata (Pall.) Maxim.]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Миндаль наирийский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Amygdalus nairica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Морошка приземистая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Rubus chamaemorus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Принсепия китайская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Prinsepia sinensis (Oliv.) Bean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персидская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Sorbus persica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кавказская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Sorbus caucasica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айастанская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Sorbus hajastana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Рябинник сумахолистный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Sorbaria rhoifolia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Рябинокизильник Позднякова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Sorbocotoneaster pozdnjakovii Pojarkov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Сибирка алтайская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Sibiraea altaiensis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Сибирка тяньшанская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Sibiraea tianschanica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Таволгоцвет Шренка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Spiraeanthus schrenkianus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 Павлова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Rosa pavlovii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Экзохорда пильчатолистная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Exochorda serratifolia S. Moore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Недзвецкого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Malus niedzwetzkyana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Сиверса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Malus sieversii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Мареновые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Rubiaceae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Жоберция Совича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Jaubertia szovitsii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Круциата Сосновского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Cruciata sosnowskyi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Лептунис волосовидный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Leptunis trichodes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Марена меловая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Rubia cretacea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Марена Павлова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Rubia pavlovii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Марена Резниченковская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Rubia rezniczenkoana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Подмаренник красильный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Galium tinctorium (L.) Scop.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Подмаренник трехцветковый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Galium triflorum Michx.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Подмаренник валантиевидный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Galium valantioides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Ясменник родственный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Asperula affinis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Ясменник кавказский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Asperula caucasica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Иглицевые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Ruscaceae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Иглица колхидская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Ruscus colchicus P.F Yeo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Рутовые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Rutaceae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Цельнолистник джунгарский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Haplophyllum dshungaricum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Цельнолистник Евгения Коровина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Haplophyllum eugenii korovonii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Санталовые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Santalaceae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Ленец бесприцветничковый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Thesium ebracteatum Hayne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Ленец Минквица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Thesium minkwitzianum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Ленец сжаты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Thesium compressum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Ленец простертый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Thesium procumbens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Арцевтобиум можжевельниковый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Arceuthobium oxycedri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Ивовые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Salicaceae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 Гордеева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Salix gordejevii Chang et В. Skvortsov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лапландская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Salix lapponum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черничная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Salix myrtilloides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беркаринский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Populus berkarensis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сизолистный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Populus pruinosa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Камнеломковые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Saxifragaceae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Бадан угамский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Bergenia ugamica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Камнеломка болотная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Saxifraga hirculus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Камнеломка Динника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Saxifraga dinnikii Schmalh.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Камнеломка зернистая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Saxifraga granulata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Камнеломка колончатая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Saxifraga columnaris Schmalh.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Камнеломка Коржинского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Saxifraga korshinskii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Камнеломка молочная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Saxifraga lactea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Камнеломка трехпалая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Saxifraga tridactylites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Селезеночник Дежнева (трещиноватый)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Chrysosplenium rimosum Kom subsp. dezhnevii Jurtzev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Норичниковые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Scrophulariaceae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алатауская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Veronica alatavica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тимьянная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Veronica serpylloides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Коровяк ереванский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Verbascum erivanicum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Коровяк прекрасный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Verbascum formosum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Коровяк хлопковый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Verbascum gossypium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Коровяк мегринский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Verbascum megricum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Коровяк голостебельный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Verbascum nudicaule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Коровяк ереванский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Verbascum erivanicum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Мытник тарбагатайский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Pedicularis tarbagataica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Мытник чу-илийский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Pedicularis czuiliensis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Норичник джунгарский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Scrophularia dshungarica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Норичник Нурании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Scrophularia nuraniae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Норичник стеблеобъемлющий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Scrophularia amplexicaulis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Норичник атропатенский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Scrophularia atropatana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Норичник Тахтаджяна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Scrophularia takhtajanii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Льнянка меловая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Linaria cretacea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Вероника богосская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Veronica bogosensis Tumadzhanov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Вероника нителистная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Veronica filifolia Lipsky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Вероника саянская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Veronica sajanensis Printz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Кастиллея арктическая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Castilleja arctica Krylov et Serg.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Линдерния лежачая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Lindernia procumbens (Krock.) Borb.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Льнянка волжская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Linaria volgensis Rakov et Tzvelev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Льнянка мегринская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Linaria megrica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Льнянка пирамидальная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Linaria pyramidata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Мытник Кауфмана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Pedicularis kaufmannii Pinzg.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Мытник лесной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Pedicularis sylvatica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Мытник скипетровидный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Pedicularis sceptrum-carolinum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Норичник меловой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Scrophularia cretacea Fisch. ex Spreng.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Хеноринум герейский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Chaenorhinum gerense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Цимбохазма днепровская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Cymbochasma borysthenica (Pall. ex Schlecht.) Klok. et Zoz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Цимбария даурская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Cymbaria daurica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Пасленовые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Solanaceae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Красавка белладонна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Atropa bella-donna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Красавка белладонна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Atropa bella–donna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Дереза анатолийская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Lycium anatolicum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Ежеголовниковые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Sparganiaceae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Ежеголовник скученный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Sparganium glomeratum (Laest.) L. Neum.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Ежеголовник злаковидный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Sparganium gramineum Georgi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Клекачковые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Staphyleaceae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Клекачка колхидская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Staphylea colchica Stev.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Клекачка перистая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Staphylea pinnata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Клекачка перистая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Staphylea pinnata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гребенщиковые (тамариксовые)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Tamaricaceae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Гребенщик Андросова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Tamarix androssowii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Гребенщик яркий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Tamarix florida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Гребенщик восьмитычинковый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Tamarix octandra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Волчниковые (Волчеягодниковые)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Thymelaeaceae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Волчник алтайский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Daphne altaica Pall.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Волчник баксанский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Daphne baksanica Pobed.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Волчник боровой (Волчеягодник пахучий)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Daphne cneorum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Волчеягодник алтайский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Daphne altaica Pall.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Стеллеропсис алтайский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Stelleropsis altaica (Thieb.) Pobed.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Стеллеропсис кавказский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Stelleropsis caucasica Pobed.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Стеллеропсис тарбагатайский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Stelleropsis tarbagataica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Стеллеропсис тяньшанский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Stelleropsis tianschanica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Стеллеропсис Магакьяна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Stelleropsis magakjanii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Липовые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Tiliaceae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Максимовича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Tilia maximowicziana Shirasawa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Семейство Трапелловые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Trapellaceae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Трапелла китайская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Trapella sinensis Oliv.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Рогульниковые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Trapaceae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Водяной орех плавающий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Trapa natans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Валериановые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Valerianaceae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Валериана аянская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Valeriana ajanensis (Regel et Til.) Kom.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Валериана двудомная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Valeriana dioica L.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Валериана шерстистолистная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Valeriana eriophylla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Валерианелла Кочи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Valerianella kotschyi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Центрантус длинноцветковый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Centranthus longiflorus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Вербеновые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Verbenaceae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Орехокрыльник монгольский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Caryopteris mongholica Bunge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Калиновые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Viburnaceae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Калина Райта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Viburnum wrightii Miq.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Фиалковые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Violaceae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Фиалка надрезанная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Viola incisa Turcz.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Фиалка горная, или высокая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Viola montana L. (=V.elatior Fries)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Фиалка кавказская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Viola caucasica 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Фиалка топяная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Viola uliginosa Bess.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Семейство Виноградовые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Vitaceae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Виноградовник японский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Ampelopsis japonica (Thunb.) Makino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Девичий виноград триостренный 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Parthenocissus tricuspidata (Siebold et Zucc.) Planch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дикий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Vitis vinifera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Вязовые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Ulmaceae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Каркас кавказский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Celtis caucasica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Крапивные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Urticaceae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Крапива киевская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Urtica kioviensis Rogow.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Семейство Парнолистниковые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Zygophyllaсеае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Парнолистник каратауский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Zygophyllum karatavicum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Парнолистник Потанина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Zygophyllum potaninii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Мягкоплодник критмолистный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Malacocarpus crithmifolius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92"/>
        <w:gridCol w:w="10608"/>
      </w:tblGrid>
      <w:tr>
        <w:trPr>
          <w:trHeight w:val="30" w:hRule="atLeast"/>
        </w:trPr>
        <w:tc>
          <w:tcPr>
            <w:tcW w:w="2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 к разделу:</w:t>
            </w:r>
          </w:p>
        </w:tc>
        <w:tc>
          <w:tcPr>
            <w:tcW w:w="10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Для целей настоящего раздела необходимо руководствоваться наименованием товаров.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 используются для удобства пользования настоящим разделом.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настоящем разделе используются следующие сокращения: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– Республика Армения;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Республика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– Республика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 – Российская Федерация.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