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681a" w14:textId="57b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декабря 2014 г. № 216 «О внесении изменения в единую Товарную номенклатуру внешнеэкономической деятельности Таможенного союза в отношении определения термина «проходные изоляторы»: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15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группе 85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дополнительные примечания Таможенного союза примечанием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подсубпозиции 8535 90 000 1 термин "проходные изоляторы" означает устройства, прикрепляемые к фланцам отсеков модулей, входящих в состав комплектного распределительного устройства элегазового (КРУЭ), и предназначенные для разделения газовых объемов между данными отсеками или объединения различных модулей КРУЭ в один газовый объем, а также соединения через встроенные в проходные изоляторы электроды проводников модулей КРУЭ между собой при сборке КРУЭ. Проходные изоляторы бывают газоплотными и негазоплотными. С помощью газоплотных изоляторов происходит разделение газовых объемов КРУЭ. С помощью негазоплотных изоляторов происходит объединение различных модулей КРУЭ в один газовый объем. Проходные изоляторы состоят из фланцевого кольца, литого изолятора и электродов, залитых в изолятор.»;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следующими пояснениями: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3"/>
        <w:gridCol w:w="10197"/>
      </w:tblGrid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«8535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Аппаратура электрическая для коммутации или защиты электрических цепей или для подсоединений к электрическим цепям или в электрических цепях (например, выключатели, переключатели, прерыватели, плавкие предохранители, молниеотводы, ограничители напряжения, гасители скачков напряжения, токоприемники, токосъемники и прочие соединители, соединительные коробки) на напряжение более 1000 В</w:t>
            </w:r>
          </w:p>
        </w:tc>
      </w:tr>
      <w:tr>
        <w:trPr>
          <w:trHeight w:val="30" w:hRule="atLeast"/>
        </w:trPr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8535 90 000 1*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Проходные изоляторы с одним или несколькими электродами на напряжение не менее 110 кВ, но не более 550 кВ в корпусе из алюминиевого сплава, содержащем монтажное фланцевое кольцо для подсоединения внешней аппаратуры с крепежными отверстиями, центры которых расположены на окружности диаметром не менее 330 мм, но не более 680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Изображения проходных изоляторов, которые соответствуют дополнительному примечанию Таможенного союза 4 к группе 85, приведены ниже.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44"/>
              <w:gridCol w:w="5046"/>
            </w:tblGrid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Газоплотный проходной изолятор
</w:t>
                  </w:r>
                  <w:r>
                    <w:drawing>
                      <wp:inline distT="0" distB="0" distL="0" distR="0">
                        <wp:extent cx="2400300" cy="167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0300" cy="167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Негазоплотный проходной изолятор
</w:t>
                  </w:r>
                  <w:r>
                    <w:drawing>
                      <wp:inline distT="0" distB="0" distL="0" distR="0">
                        <wp:extent cx="2209800" cy="157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9800" cy="157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1. Фланцевое кольцо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2. Литой изолятор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3. Электрод</w:t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Внешний вид модуля КРУЭ (заземлитель – разъединитель ячейки КРУЭ) с установленными проходными изоляторами
</w:t>
                  </w:r>
                  <w:r>
                    <w:drawing>
                      <wp:inline distT="0" distB="0" distL="0" distR="0">
                        <wp:extent cx="2641600" cy="1765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1600" cy="176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Внешний вид КРУЭ, состоящего из соединенных между собой с помощью проходных изоляторов модулей
</w:t>
                  </w:r>
                  <w:r>
                    <w:drawing>
                      <wp:inline distT="0" distB="0" distL="0" distR="0">
                        <wp:extent cx="2806700" cy="18161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6700" cy="1816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Модуль КРУЭ (трансформатор тока) с установленным и подключенным к проводникам трансформатора проходным изолятором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705100" cy="2019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100" cy="2019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590800" cy="19177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90800" cy="191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1. Активная часть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2. Проводник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3. Корпус модуля (отсека)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4. Внутренний электрод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5. Кольцо управляющего электрода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6. Сердечники с вторичными обмотками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7. Плита основания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8. Проходной изолятор».</w:t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