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e410" w14:textId="549e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сентября 2014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 Решения Совета Евразийской экономической комиссии от 18 сентября 2014 г. № 105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железнодорожных вагонов несамоходных»: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2014 г. № 18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вносимые в том VI Пояснений к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Товарной номенклатуре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деятельности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группу 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следующими пояснениями: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1166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8605 00 000 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Вагоны железнодорожные или трамвайные, пассажирские несамоходные; вагоны багажные, почтовые и прочие специальные железнодорожные или трамвайные, несамоходные (кроме входящих в товарную позицию 8604)</w:t>
            </w:r>
          </w:p>
        </w:tc>
      </w:tr>
      <w:tr>
        <w:trPr>
          <w:trHeight w:val="420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8605 00 000 5*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Вагоны железнодорожные пассажирские, включая вагоны-рестораны, вагоны-буфеты, имеющие один колесный блок с двумя независимо вращающимися колесами, предназначенные для движения с максимальной эксплуатационной скоростью не менее 200 км/час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подсубпозиции термин «колесный блок с двумя независимо вращающимися колесами» означает ходовую часть вагона, состоящую из жесткой стальной рамы колесного блока с установленными двумя независимо вращающимися (не соединенными друг с другом жесткой осью) колесами.</w:t>
            </w:r>
          </w:p>
        </w:tc>
      </w:tr>
      <w:tr>
        <w:trPr>
          <w:trHeight w:val="3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298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8605 00 000 6*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Вагоны железнодорожные технического обеспечения пассажирского поезда, оборудованные помимо прочего дизель-генераторной установкой, аккумуляторными батареями, компрессорной установкой, имеющие не более двух колесных блоков с двумя независимо вращающимися колесами в каждом, предназначенные для движения с максимальной эксплуатационной скоростью не менее 200 км/час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пояснения к подсубпозиции 8605 00 000 5.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