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84a0" w14:textId="dbf8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- членов Таможенного союза и Единого экономического пространства в отрасли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31 января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г.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проинформировать в феврале 2014 года Совет Евразийской экономической комиссии о практике применения механизма маркировки отдельных видов продукции легкой промышленности, в том числе в целях контроля ее оборота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Концепцию международного соглашения, предусматривающего введение механизма маркировки отдельных видов продукции легкой промышленности, рассмотреть на заседании Совета Евразийской экономической комиссии в марте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6"/>
        <w:gridCol w:w="4951"/>
        <w:gridCol w:w="4173"/>
      </w:tblGrid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