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6fd6" w14:textId="d346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железнодорожных вагонов несамоходных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31 января 2014 года № 4.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единую 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и Единый таможенный тариф Таможенного союза (приложение к Решению Совета Евразийской экономической комиссии от 16 июля 2012 г. № 54) следующие изменения: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Таможенного союза примечанием 35С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35С)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31 января 2014 г. № 4 по 31.07.2014 включительно.".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Межгосударственного Совета Евразийского экономического сообщества (Высшего органа Таможенного союза) от 27 ноября 2009 г. № 18.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внесения изменений в указанный Перечень решения об изменении ставок ввозных таможенных пошлин в отношении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принимаются Советом Евразийской экономической комиссии.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2014 г. № 4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2014 г. № 4</w:t>
            </w:r>
          </w:p>
        </w:tc>
      </w:tr>
    </w:tbl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не имеющие межвагонных переходных тамбуров и предназначенные для движения с максимальной эксплуатационной скоростью не менее 140 км/ч, но не более 200 км/ч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 Бескодовая подсубпозиция после подсубпозиции 8605 00 000 3 ТН ВЭД ТС.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2014 г. № 4</w:t>
            </w:r>
          </w:p>
        </w:tc>
      </w:tr>
    </w:tbl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не имеющие межвагонных переходных тамбуров и предназначенные для движения с максимальной эксплуатационной скоростью не менее 140 км/ч, но не более 200 км/ч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35С)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