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9c0ac" w14:textId="da9c0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Высшего Евразийского экономического совета "О начале переговоров с Китайской Народной Республикой о заключении соглашения об обмене информацией о товарах и транспортных средствах международной перевозки, перемещаемых через таможенные границы Таможенного союза и Китайской Народной Республики"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28 марта 2014 года № 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«О начале переговоров с Китайской Народной Республикой о заключении соглашения об обмене информацией о товарах и транспортных средствах международной перевозки, перемещаемых через таможенные границы Таможенного союза и Китайской Народной Республики» (прилагается) и внести его для рассмотрения на очередном заседании Высшего Евразийского экономического совета на уровне глав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"/>
        <w:gridCol w:w="187"/>
        <w:gridCol w:w="187"/>
      </w:tblGrid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Румас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Б. Сагинтаев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И. Шувалов
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5054600" cy="104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46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ВЫСШИЙ ЕВРАЗИЙСКИЙ ЭКОНОМИЧЕСКИЙ СОВЕТ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0"/>
        <w:gridCol w:w="3111"/>
        <w:gridCol w:w="5639"/>
      </w:tblGrid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 »          20    г.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</w:tr>
    </w:tbl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начале переговоров c Китайской Народной Республикой</w:t>
      </w:r>
      <w:r>
        <w:br/>
      </w:r>
      <w:r>
        <w:rPr>
          <w:rFonts w:ascii="Times New Roman"/>
          <w:b/>
          <w:i w:val="false"/>
          <w:color w:val="000000"/>
        </w:rPr>
        <w:t>
о заключении соглашения об обмене информацией</w:t>
      </w:r>
      <w:r>
        <w:br/>
      </w:r>
      <w:r>
        <w:rPr>
          <w:rFonts w:ascii="Times New Roman"/>
          <w:b/>
          <w:i w:val="false"/>
          <w:color w:val="000000"/>
        </w:rPr>
        <w:t>
о товарах и транспортных средствах международной перевозки,</w:t>
      </w:r>
      <w:r>
        <w:br/>
      </w:r>
      <w:r>
        <w:rPr>
          <w:rFonts w:ascii="Times New Roman"/>
          <w:b/>
          <w:i w:val="false"/>
          <w:color w:val="000000"/>
        </w:rPr>
        <w:t>
перемещаемых через таможенные границы Таможенного союза и</w:t>
      </w:r>
      <w:r>
        <w:br/>
      </w:r>
      <w:r>
        <w:rPr>
          <w:rFonts w:ascii="Times New Roman"/>
          <w:b/>
          <w:i w:val="false"/>
          <w:color w:val="000000"/>
        </w:rPr>
        <w:t>
Китайской Народной Республики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Евразийской экономической комиссии с участием Сторон начать переговоры с Китайской Народной Республикой о заключении соглашения об обмене информацией о товарах и транспортных средствах международной перевозки, перемещаемых через таможенные границы Таможенного союза и Китайской Народной Республики.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0"/>
        <w:gridCol w:w="2585"/>
        <w:gridCol w:w="2585"/>
      </w:tblGrid>
      <w:tr>
        <w:trPr>
          <w:trHeight w:val="30" w:hRule="atLeast"/>
        </w:trPr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Члены Высшего Евразийского экономического совета:
</w:t>
            </w:r>
          </w:p>
        </w:tc>
      </w:tr>
      <w:tr>
        <w:trPr>
          <w:trHeight w:val="30" w:hRule="atLeast"/>
        </w:trPr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