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0244" w14:textId="61e0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2 Решения Совета Евразийской экономической комиссии от 17 декабря 2012 г.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апреля 2014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17 декабря 2012 г. № 110 «О Критериях отнесения рынка к трансграничному»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I квартале 2014 г.»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«по истечении 6 месяцев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г. № 58 «О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– членов Таможенного союза и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