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30b" w14:textId="2b74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амино-альдегидных смол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1 ноября 2014 г.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амино-альдегидные смолы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амино-альдегидные смолы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полиметиленфенилизоцианат (полимерный МДИ)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полиметиленфенилизоцианат (полимерный МДИ)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3909 30 000 9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