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c5b3" w14:textId="dc4c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"Об утверждении общей штатной численности и структуры Суда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сентября 2014 года № 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16 пункта 2 статьи 12 Договора о Евразийском экономическом союзе, подписанного 29 мая 2014 года, и пунктов 7, 22 – 27 Статута Суда Евразийского экономического союза (приложение № 2 к указанному Договору)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«Об утверждении общей штатной численности и структуры Суда Евразийского экономического союза»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3185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85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 г.               №                      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общей штатной численности и структуры</w:t>
      </w:r>
      <w:r>
        <w:br/>
      </w:r>
      <w:r>
        <w:rPr>
          <w:rFonts w:ascii="Times New Roman"/>
          <w:b/>
          <w:i w:val="false"/>
          <w:color w:val="000000"/>
        </w:rPr>
        <w:t>
Суда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16 пункта 2 статьи 12 Договора о Евразийском экономическом союзе, подписанного 29 мая 2014 года, и пунктами 7, 22 – 27 Статута Суда Евразийского экономического союза (приложение № 2 к указанному Договору) Высший Евразийский экономический совет на уровне глав государств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общую штатную численность и структуру Суда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Договора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Высшего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совета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 2014 г.        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Общая штатная численность и структура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Суда Евразийского экономического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2"/>
        <w:gridCol w:w="3568"/>
      </w:tblGrid>
      <w:tr>
        <w:trPr>
          <w:trHeight w:val="30" w:hRule="atLeast"/>
        </w:trPr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 в Суде Евразийского экономического союза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9"/>
        <w:gridCol w:w="3491"/>
      </w:tblGrid>
      <w:tr>
        <w:trPr>
          <w:trHeight w:val="30" w:hRule="atLeast"/>
        </w:trPr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Судьи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45" w:hRule="atLeast"/>
        </w:trPr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Аппарат Суда Евразийского экономического союза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690" w:hRule="atLeast"/>
        </w:trPr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2.1.Секретариаты судей Суда Евразийского экономического союза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Советник судьи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судьи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Штатная численность секретариата судьи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Штатная численность секретариатов судей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90" w:hRule="atLeast"/>
        </w:trPr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Секретариат Суда Евразийского экономического союза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секретариата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секретариата -начальник отдела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Экспертно-аналитический отдел Секретариата Суда Евразийского экономического союза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Штатная численность по экспертно-аналитическому отделу Секретариата Суда Евразийского экономического союза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финансовой и организационно-кадровой работы Секретариата Суда Евразийского экономического союза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– главный бухгалтер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по кадровой работе и безопасности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Штатная численность по отделу финансовой и организационно-кадровой работы Секретариата Суда Евразийского экономического союза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Штатная численность Секретариата Суда Евразийского экономического союза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штатная численность Аппарата Суда Евразийского экономического союза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штатная численность Суда Евразийского экономического союза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