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1ba5" w14:textId="cf91b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кандидатурах члена Совета Евразийской экономической комиссии от Республики Армения и членов Коллегии Евразийской экономической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2014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кандидатурах члена Совета Евразийской экономической комиссии от Республики Армения и членов Коллегии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   20 г.              №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кандидатурах члена Совета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 от Республики Армения</w:t>
      </w:r>
      <w:r>
        <w:br/>
      </w:r>
      <w:r>
        <w:rPr>
          <w:rFonts w:ascii="Times New Roman"/>
          <w:b/>
          <w:i w:val="false"/>
          <w:color w:val="000000"/>
        </w:rPr>
        <w:t>
и членов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том, что членом Совета Евразийской экономической комиссии от Республики Армения назначен Габриелян Ваче Вазгенович.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членами Коллегии Евразийской экономической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Арутюнян Роберт Хосровович;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Минасян Карине Агасиевна;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Нранян Ара Рудикович.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Разрешить Евразийской экономической комиссии в пределах общей штатной численности дополнительно создать 3 секретариата членов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2011 г. № 5 «О численности департаментов Евразийской экономической комиссии» цифру «8» заменить цифрами «11».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2773"/>
        <w:gridCol w:w="2853"/>
        <w:gridCol w:w="3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