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49482" w14:textId="f049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Высшего Евразийского экономического совета "Об утверждении Председателя Суда Евразийского экономического союза и его заместителя"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декабря 2014 года № 124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начала функционирования Суда Евразийского экономического союза с 1 января 2015 года и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Суда Евразийского экономического союза (приложение № 2 к Договору о Евразийском экономическом союзе от 29 мая 2014 года)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 проект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«Об утверждении Председателя Суда Евразийского экономического союза и его заместителя» (прилагается) и внести его для рассмотрения на очередном заседании Высшего Евразийского экономического совета на уровне глав государств.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051800" cy="173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518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     20 г.           № 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Председателя Суда Евразийского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союза и его заместителя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обеспечения начала функционирования Суда Евразийского экономического союза с 1 января 2015 г.,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Суда Евразийского экономического союза (приложение № 2 к Договору о Евразийском экономическом союзе от 29 мая 2014 года)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Суда Евразийского экономического союза – судью Суда Евразийского экономического союза Федорцова Александра Адамовича;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заместителем Председателя Суда Евразийского экономического союза – судью Суда Евразийского экономического союза Баишева Жолымбета Нурахметовича.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0"/>
        <w:gridCol w:w="4383"/>
        <w:gridCol w:w="407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