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84be" w14:textId="9028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126.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126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шарниры: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мебельные колеса: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применяемые для мебели: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 со встроенной холодильной установкой: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встроенной холодильной установки: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126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</w:t>
      </w:r>
      <w:r>
        <w:br/>
      </w:r>
      <w:r>
        <w:rPr>
          <w:rFonts w:ascii="Times New Roman"/>
          <w:b/>
          <w:i w:val="false"/>
          <w:color w:val="000000"/>
        </w:rPr>
        <w:t>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шарниры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мебельные колеса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применяемые для мебели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 со встроенной холодильной установкой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встроенной холодильной установки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126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шарниры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мебельные колеса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применяемые для мебели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 со встроенной холодильной установкой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встроенной холодильной установки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