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38e0" w14:textId="d673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оборудования для выращивания рыбы»: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89 тома VI в дополнительном примечании 2 код «8905 90 100 0» ТН ВЭД ЕАЭС заменить кодом «8905 90 100»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