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e911" w14:textId="010e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судей Суда Евразийского экономического союза от Республики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января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 Высший Евразийский экономический совет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на должности судей Суда Евразийского экономического союза от Республики Армения следующих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Туманян Армен Эдуардович;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Айриян Эрна Владимировна.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40"/>
        <w:gridCol w:w="3140"/>
        <w:gridCol w:w="3140"/>
        <w:gridCol w:w="3140"/>
      </w:tblGrid>
      <w:tr>
        <w:trPr>
          <w:trHeight w:val="30" w:hRule="atLeast"/>
        </w:trPr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