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02ef" w14:textId="6150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Государством Израиль о заключении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 совместно с Евразийской экономической комиссией начать переговоры с Государством Израиль о заключении соглашения о зоне свободной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