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2bf0" w14:textId="7ff2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рабочей группе по созданию единой системы идентификации участников внешнеэкономической деятельности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16 октября 2015 года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Высший Евразийский экономический совет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Создать при Евразийской экономической комиссии рабочую группу по созданию единой системы идентификации участников внешнеэкономической деятельности на таможенной территории Евразийского экономического союза (далее - рабочая группа) под руководством члена Коллегии (Министра) по таможенному сотрудничеству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Коллегии Евразийской экономической комиссии сформировать рабочую группу из представителей органов исполнительной власти, уполномоченных организаций и бизнес-сообщества государств - членов Евразийского экономического союза, а также сотрудников Евразийской экономической комиссии и утвердить ее состав.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Государствам - членам Евразийского экономического союза в месячный срок представить в Евразийскую экономическую комиссию для включения в состав рабочей группы кандидатуры (в количестве 4-8 человек от государства) на уровне заместителей руководителей заинтересованных органов исполнительной власти, руководителей (заместителей руководителей) структурных подразделений указанных органов и уполномоченных организаций, определив из их числа координаторов (по 1 человеку от государства), ответственных за принятие решений по вопросам создания единой системы идентификации участников внешнеэкономической деятельности на таможенной территории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по истечении 10 календарных дней с даты его официального опубликования.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66"/>
        <w:gridCol w:w="3700"/>
        <w:gridCol w:w="3367"/>
        <w:gridCol w:w="3367"/>
      </w:tblGrid>
      <w:tr>
        <w:trPr>
          <w:trHeight w:val="30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35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33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