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b19" w14:textId="7418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
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декабря 2015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01.01.2016 -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2016 год размер пошлины, уплачиваемой хозяйствующими субъектами при обращении в Суд Евразийского экономического союза, в размере 39 368 российских рублей в соответствии с прогнозируемым при подготовке проекта бюджета Евразийского экономического союза на 2016 год индексом роста потребительских цен, составляющим 6,4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дополнить предложением следующего содержания: «Указанный размер пошлины применяется в 2015 году.».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2016 г.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2842"/>
        <w:gridCol w:w="2591"/>
        <w:gridCol w:w="2696"/>
        <w:gridCol w:w="2592"/>
      </w:tblGrid>
      <w:tr>
        <w:trPr>
          <w:trHeight w:val="675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