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4dda" w14:textId="2bb4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16 октября 2015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Высшего Евразийского экономического совета, утвержденного Решением Высшего Евразийского экономического совета от 23 декабря 2014 г. № 96: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Высшего Евразийского экономического совета состоится в декабре 2015 г. в городе Москве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