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e30d" w14:textId="d8ee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переписей населения раунда 2020 года в государствах -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21 декабря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22.12.2015 -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Евразийского экономического союза исходить из необходимости проведения переписей населения раунда 2020 года в период с октября 2019 г. по октябрь 2020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9"/>
        <w:gridCol w:w="2842"/>
        <w:gridCol w:w="2591"/>
        <w:gridCol w:w="2696"/>
        <w:gridCol w:w="2592"/>
      </w:tblGrid>
      <w:tr>
        <w:trPr>
          <w:trHeight w:val="675" w:hRule="atLeast"/>
        </w:trPr>
        <w:tc>
          <w:tcPr>
            <w:tcW w:w="2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