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5d68" w14:textId="2f85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февраля 2015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875 «О принятии технического регламента Таможенного союза «О безопасности аппаратов, работающих на газообразном топливе» изменения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9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Комиссии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
от 9 декабря 2011 г. № 875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аппаратов, работающих на газообразном топливе» (ТР ТС 016/2011), утвержденный указанным Решением,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Комиссии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г. № 875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9)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стандартов, в результате применения которых на добровольной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основе обеспечивается соблюдение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регламента Таможенного союза «О безопасности аппаратов,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работающих на газообразном топливе» (ТР ТС 016/2011)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949"/>
        <w:gridCol w:w="3552"/>
        <w:gridCol w:w="4510"/>
        <w:gridCol w:w="2146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Газоиспользующее оборудование, предназначенное для приготовления пищи, отопления и горячего водоснабжения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 –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613-2010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Нагреватели газовые автономные конвективные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1, 2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20219-74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отопительные газовые бытовые с водяным контуром. Технические условия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1, 2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20219-93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отопительные газовые бытовые с водяным контуром. Технические условия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32441-2013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461:1999)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отопительные бездымоходные небытового назначения для сжиженных углеводородных газов тепловой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32447-2013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Конвекторы газовые отопительные автономные со встроенным вспомогательным вентилятором горелок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32451-2013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газовые отопительные автономные с открытой фронтальной поверхностью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778-2009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с принудительной конвекцией для обогрева помещений бытового назначения с номинальной тепловой мощностью не более 70 кВт без вентилятора для подачи воздуха в зону горения и/или отвода продуктов сгорания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1319-2009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51377-99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Конвекторы отопительные газовые бытовые.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5 и 7 ГОСТ Р 53635-2009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778:1998)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Газовые воздухонагреватели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принудительной конвекцией для отопления (обогрева) помещений теплопроизводительностью до 100 кВт. Общие технические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54819-2011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449:2002)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Аппараты, отопительные бытовые, не подключаемые к дымоходу, для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сжиженных углеводородных газах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1319:2009)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Воздухонагреватели газовые бытовые отопительные с принудительной конвекцией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вспомогательным вентилятором горелок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номинальной тепловой мощностью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Приборы газовые бытовые для приготовления и подогрева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пищи (плиты, панели варочные, шкафы духовые, грили, электроплиты,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не менее одной газовой горелки)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30-1-2-2004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газовые бытовые для приготовления пищи. Часть 1-2. Безопасность приборов с принудительной циркуляцией воздуха в духовке и/или гриле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30-2-2-2006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газовые бытовые для приготовления пищи. Часть 2-2. Рациональное использование энергии. Приборы с принудительной циркуляцией воздуха в духовках и/или грилях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50696-2006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газовые бытовые для приготовления пищи.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54450-2011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30-2-1:1998)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газовые бытовые для приготовления пищи. Часть 2-1. Рациональное использование энергии. Общие положения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54451-2011 (ЕН 30-2-2:1999)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газовые бытовые для приготовления пищи. Часть 2-2. Рациональное использование энергии. Приборы с принудительной циркуляцией воздуха в духовках и/или грилях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Аппараты водонагревательные проточные газовые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31856-2012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26:1997)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Водонагреватели газовые мгновенного действия с атмосферными горелками для производства горячей воды коммунально-бытового назначения.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26-2010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Водонагреватели проточные газовые бытовые, оборудованные атмосферными горелками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Аппараты водонагревательные емкостные газовые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11032-97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водонагревательные емкостные газовые бытовые. Общие технические условия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54821-2011 (ЕН 89:1999)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Водонагреватели газовые емкостные для приготовления бытовой горячей воды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89-2012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Водонагреватели емкостные газовые для производства горячей воды для бытовых нужд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Плиты и таганы газовые портативные и туристские, светильники газовые бытовые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30154-94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газовые бытовые туристские. Общие технические условия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Горелки газовые инфракрасного излучения и устройства газогорелочные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аппаратов, брудеры газовые для птичников</w:t>
            </w:r>
          </w:p>
        </w:tc>
      </w:tr>
      <w:tr>
        <w:trPr>
          <w:trHeight w:val="13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1 – 4, 7 и 8 ГОСТ 16569-86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газогорелочные для отопительных бытовых печей. Технические условия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25696-83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инфракрасного излучения. Общие технические требования и приемка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Котлы отопительные газовые, включая котлы с блочными дутьевыми горелками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303-3-2013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3. Котлы газовые для центрального отопления. Котел в сборе с горелкой с принудительной подачей воздуха для горения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297-2010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газовые для центрального отопления. Котлы типа В, оснащенные атмосферными горелками,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303-7-2010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7. Котлы с газовыми горелками с принудительной подачей воздуха для горения для централизованного отопления с номинальной тепловой мощностью не более 1000 кВт. Технические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483-2010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газовые для центрального отопления. Котлы типа С 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656-2012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для центрального отопления. Котлы типа В с номинальной тепловой мощностью свыше 70 кВт, но не более 300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677-2000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13836-2010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газовые для центрального отопления. Котлы типа В с номинальной тепловой мощностью свыше 300 кВт, но не более 1000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12.2.096-83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Котлы паровые с рабочим давлением пара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 МПа. Требования безопасности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20548-87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водогрейные теплопроизводительностью до 100 кВт. Общие технические условия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30735-2001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водогрейные теплопроизводительностью от 0,1 до 4,0 МВт. Общие технические условия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51733-2001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центрального отопления, оснащенные атмосферными горелками, номинальной тепловой мощностью до 70 кВт. Требования безопасности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53634-2009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656:1999)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центрального отопления, котлы типа В, номинальной тепловой мощностью свыше 70 кВт, но не более 300 кВт.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54438-2011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625:1996)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54439-2011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13836:2006)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газовые для центрального отопления. Котлы типа В с номинальной тепловой мощностью свыше 300 кВт,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более 1000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303-1:1999)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Отопительные котлы с горелками с принудительной подачей воздуха. Терминология, общие требования, испытания и маркировка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303-7:2006)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отопительные.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7. Котлы с газовыми горелками с принудительной подачей воздуха для центрального отопления с тепловой мощностью 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 ГОСТ Р 54825-2011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677:1998)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центрального отопления. Специальные требования для конденсационных котлов с номинальной тепловой мощностью не более 70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483:1999)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центрального отопления. Котлы типа «С»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14394:2005+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A1:2008)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Отопительные котлы, оборудованные горелкой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принудительной подачей воздуха, с номинальной тепловой мощностью не более 10 МВт и максимальной рабочей температурой 150 ҮС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вторых блюд)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27441-87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(CТ СЭВ 5796-86)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газовые для тепловой обработки пищи для предприятий общественного питания. Классификация,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203-1:2005)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газовое нагревательное для предприятий общественного питания. Часть 1. Требования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203-2-1:2005)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2-1. Специальные требования. Горелки с открытым пламенем и рабочие горелки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203-2-3:2005)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2-3. Специальные требования. Котлы варочные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203-2-4:2005)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2-4. Специальные требования. Аппараты обжарочные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203-2-6:2005)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2-6. Специальные требования. Нагреватели горячей воды для напитков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203-2-8:2005)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2-8. Специальные требования. Сковороды глубокие и посуда для приготовления паэльи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55218-2012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203-2-9:2005)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2-9. Специальные требования. Рассекатели пламени, мармиты и сковороды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203-2-10:2007)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2-10. Специальные требования. Грили лавовые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55220-2012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203-2-11:2006)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2-11. Специальные требования. Котлы для варки макаронных изделий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55221-2012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203-2-2:2006)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2-2. Специальные требования. Печи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55222-2012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203-2-7:2007)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2-7. Специальные требования. Жаровни и грили с вертелом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60335-2-102-2012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2-102. Дополнительные требования к приборам, работающим на газовом, жидком и твердом топливе и имеющим электрические соединения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Горелки газовые промышленные специального назначения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(нагреватели «светлые» инфракрасного излучения)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419-1:2009)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Нагреватели светового излучения газовые, не предназначенные для бытового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Требования безопасности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54447-2011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419-2:2006)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Нагреватели газовые для лучистого верхнего отопления, не применяемые в быту. Часть 2. Рациональное использование энергии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Радиационные излучатели газовые закрытые (излучатели «темные»)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416-1:2009)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Нагреватели трубчатые радиационные газовые с одной горелкой, не предназначенные для бытового применения. Часть 1. Требования безопасности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416-2:2006)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Нагреватели трубчатые радиационные газовые с одной горелкой, не предназначенные для бытового применения. Часть 2. Рациональное использование энергии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воздухонагревателями, теплогенераторы газовые для животноводческих помещений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1196-2013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бытового и небытового назначения. Дополнительные требования к конденсационным воздухонагревателям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ЕN 621-2006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Теплогенераторы газовые с принудительной конвекцией для обогрева помещений небытового назначения с номинальной тепловой мощностью не более 300 кВт без вентилятора для подачи воздуха в зону горения и/или отвода продуктов сгорания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31848-2012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промышленное газоиспользующее. Воздухонагреватели. Общие технические требования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31849-2012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промышленное газоиспользующее. Воздухонагреватели смесительные. Общие технические требования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32430-2013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1596:1998)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смесительные передвижные и переносные небытового назначения с принудительной конвекцией, работающие на сжиженных углеводородных газах.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32445-2013 (EN 621:2009)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Воздухонагреватели газовые отопительные небытового назначения с принудительной конвекцией, без вспомогательного вентилятора горелок с номинальной тепловой мощностью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кВт.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12669:2000)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смесительные для обогрева теплиц и аналогичных небытовых помещений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525:2009)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смесительные c принудительной конвекцией для обогрева помещений небытового назначения с номинальной тепловой мощностью до 300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1020:2009)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небытовые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50670-2008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промышленное газоиспользующее. Воздухонагреватели. Общие технические требования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Блочные автоматические горелки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и комбинированные блочные промышленные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21204-97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промышленные. Общие технические требования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27824-2000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промышленные на жидком топливе. Общие технические требования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31850-2012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676:1996)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автоматические с принудительной подачей воздуха. Технические требования, требования безопасности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676-2012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автоматические с принудительной подачей воздуха для горения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50591-2013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 тепловые газопотребляющие. Горелки газовые промышленные. Предельные нормы концентраций NOx в продуктах сгорания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Устройства, предназначенные для встраивания в оборудование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Регуляторы давления газа, работающие без постороннего источника энергии</w:t>
            </w:r>
          </w:p>
        </w:tc>
      </w:tr>
      <w:tr>
        <w:trPr>
          <w:trHeight w:val="16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11881-76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ГСП. Регуляторы, работающие без использования постороннего источника энергии. Общие технические условия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54823-2011 (ЕН 88-2:2007)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и соединенные с ними предохранительные устройства для газовых аппаратов. Часть 2. Регуляторы с давлением на входе свыше 50 кПа до 500 кПа включительно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54824-2011 (ЕН 88-1:2007)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и соединенные с ними предохранительные устройства для газовых аппаратов. Часть 1. Регуляторы с давлением на входе до 50 кПа включительно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88-1-2012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и устройства обеспечения безопасности для газовых приборов. Часть 1. Регуляторы с давлением на входе до 50 кПа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88-2-2012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и устройства обеспечения безопасности для газовых приборов. Часть 2. Регуляторы с давлением на входе свыше 500 мбар, но не более 5 бар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Редукторы к баллонам газовым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21805-94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для сжиженных углеводородных газов на давление до 1,6 МПа. Общие технические условия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Приборы и средства автоматизации для газовых горелок и аппаратов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(блоки и панели для автоматического розжига)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52219-2012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298:2003)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автоматические для газовых горелок и аппаратов.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Арматура газорегулирующая и запорно-предохранительная (клапаны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отсечные, регуляторы давления, термоэлектрические устройства контроля пламени, краны, термостаты механические, устройства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6, 7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32028-2012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161:2001)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автоматические отсечные для газовых горелок и аппаратов.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32029-2012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257:1992)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Термостаты (терморегуляторы) механические для газовых аппаратов. Общие технические требованияи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32032-2013 (EN 1106:2010)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для газовых аппаратов.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2, 3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51843-2001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контроля пламени для газовых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Термоэлектрические устройства контроля пламени. Общие технические требования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54823-2011 (ЕН 88-2:2007)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Регуляторы давления и соединенные с ними предохранительные устройства для газовых аппаратов. Часть 2. Регуляторы с давлением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входе свыше 50 кПа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кПа включительно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54824-2011 (ЕН 88-1:2007)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Регуляторы давления и соединенные с ними предохранительные устройства для газовых аппаратов. Часть 1. Регуляторы с давлением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входе до 50 кПа включительно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1854:2010)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Датчики контроля давления для газовых горелок и аппаратов пневматического типа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12067-1:1998)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соотношения газ/воздух для газовых горелок и газопотребляющих аппаратов. Часть 1. Регуляторы пневматического типа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12067-2:2007)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соотношения газ/воздух для газовых горелок и газопотребляющих аппаратов. Часть 2. Регуляторы электронного типа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55208-2012 (ЕN 1643:2000)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контроля герметичности автоматических запорных клапанов для газовых горелок и газовых приборов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6, 7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13611:2007)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безопасности, регулирования и управления для газовых горелок и газовых приборов. Общие требования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ЕN 13611-2012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обеспечения безопасности и устройства управления газовыми горелками и газовыми приборами. Общие технические требования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Соединения-шланги стальные гибкие для газовых горелок и аппаратов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52209-2004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для газовых горелок и аппаратов. Общие технические условия и методы испытаний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аппаратов, работающих на газообразном топливе» (ТР ТС 016/2011) и осуществления оценки (подтверждения) соответствия продукции, утвержденный указанным Решением,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г. № 875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9)      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стандартов, содержащих правила и методы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исследований (испытаний) и измерений, в том числе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отбора образцов, необходимые для применения 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требований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«О безопасности аппаратов, работающих на газообразном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топливе» (ТР ТС 016/2011) и осуществления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(подтверждения) соответствия продукции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114"/>
        <w:gridCol w:w="3570"/>
        <w:gridCol w:w="4391"/>
        <w:gridCol w:w="2181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Газоиспользующее оборудование, предназначенное для приготовления пищи,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 и горячего водоснабжения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Аппараты отопительные газовые бытовые (аппараты отопительные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комбинированные с водяным контуром, конвекторы, камины, воздухонагреватели,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со встроенными газовыми воздухонагревателями)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613-2010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Нагреватели газовые автономные конвективные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778-2009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с принудительной конвекцией для обогрева помещений бытового назначения с номинальной тепловой мощностью не более 70 кВт без вентилятора для подачи воздуха в зону горения и/или отвода продуктов сгорания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1319-2009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20219-74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отопительные газовые бытовые с водяным контуром. Технические условия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1, 2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20219-93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отопительные газовые бытовые с водяным контуром. Технические условия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32441-2013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461:1999)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отопительные бездымоходные небытового назначения для сжиженных углеводородных газов тепловой мощностью не более 10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32447-2013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Конвекторы газовые отопительные автономные со встроенным вспомогательным вентилятором горелок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32451-2013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газовые отопительные автономные с открытой фронтальной поверхностью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51377-99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613-1991)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Конвекторы отопительные газовые бытовые. Требования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53635-2009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778:1998)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Газовые воздухонагреватели с принудительной конвекцией для отопления (обогрева) помещений теплопроизводительностью до 100 кВт.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54819-2011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449:2002)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отопительные бытовые, не подключаемые к дымоходу, для работы на сжиженных углеводородных газах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1319:2009)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бытовые отопительные с принудительной конвекцией и вспомогательным вентилятором горелок с номинальной тепловой мощностью не более 70 кВт.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Приборы газовые бытовые для приготовления и подогрева пищи (плиты, панели варочные, шкафы духовые, грили, электроплиты, имеющие не менее 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горелки)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30-1-2-2004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газовые бытовые для приготовления пищи. Часть 1-2. Безопасность приборов с принудительной циркуляцией воздуха в духовке и/или гриле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30-2-2-2006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газовые бытовые для приготовления пищи. Часть 2-2. Рациональное использование энергии. Приборы с принудительной циркуляцией воздуха в духовках и/или грилях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50696-2006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газовые бытовые для приготовления пищи.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54451-2011 (ЕН 30-2-2:1999)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газовые бытовые для приготовления пищи. Часть 2-2. Рациональное использование энергии. Приборы с принудительной циркуляцией воздуха в духовках и/или грилях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Аппараты водонагревательные проточные газовые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31856-2012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26:1997)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Водонагреватели газовые мгновенного действия с атмосферными горелками для производства горячей воды коммунально-бытового назначения.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26-2010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Водонагреватели проточные газовые бытовые, оборудованные атмосферными горелками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Аппараты водонагревательные емкостные газовые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11032-97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водонагревательные емкостные газовые бытовые. Общие технические условия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54821-2011 (ЕН 89:1999)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Водонагреватели газовые емкостные для приготовления бытовой горячей воды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89-2012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Водонагреватели емкостные газовые для производства горячей воды для бытовых нужд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Плиты и таганы газовые портативные и туристские, светильники газовые бытовые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30154-94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газовые бытовые туристские. Общие технические условия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521-2012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 к приборам, работающим на сжиженном нефтяном газе. Приборы газовые переносные, работающие на сжиженном нефтяном газе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Горелки газовые инфракрасного излучения и устройства газогорелочные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аппаратов, брудеры газовые для птичников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4,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16569-86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газогорелочные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отопительных бытовых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печей. Технические условия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25696-83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инфракрасного излучения. Общие технические требования и приемка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Котлы отопительные газовые, включая котлы с блочными дутьевыми горелками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303-3-2013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3. Котлы газовые для центрального отопления. Котел в сборе с горелкой с принудительной подачей воздуха для горения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303-7-2010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отопительные.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Котлы с газовыми горелками с принудительной подачей воздуха для горения для централизованного отопления с номинальной тепловой мощностью не более 1000 кВт.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297-2010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газовые для центрального отопления. Котлы типа В, оснащенные атмосферными горелками,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304-2010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Методы испытаний отопительных котлов с топливораспылительными горелками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483-2010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газовые для центрального отопления. Котлы типа С 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656-2012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для центрального отопления. Котлы типа В с номинальной тепловой мощностью свыше 70 кВт, но не более 300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677-2000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13836-2010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газовые для центрального отопления. Котлы типа В с номинальной тепловой мощностью свыше 300 кВт, но не более 1000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20548-87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водогрейные теплопроизводительностью до 100 кВт. Общие технические условия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30735-2001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водогрейные теплопроизводительностью от 0,1 до 4,0 МВт. Общие технические условия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51733-2001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центрального отопления, оснащенные атмосферными горелками, номинальной тепловой мощностью до 70 кВт. Требования безопасности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53634-2009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656:1999)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центрального отопления, котлы типа В, номинальной тепловой мощностью свыше 70 кВт, но не более 300 кВт.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54438-2011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625:1996)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54439-2011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13836:2006)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для центрального отопления. Котлы типа В с номинальной тепловой мощностью свыше 300 кВт, но не более 1000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303-1:1999)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1. Отопительные котлы с горелками с принудительной подачей воздуха. Терминология, общие требования, испытания и маркировка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303-3:1998)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3. Газовые котлы центрального отопления. Агрегат, состоящий из корпуса котла и горелки с принудительной подачей воздуха. Требования к теплотехническим испытаниям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303-7:2006)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7. Котлы с газовыми горелками с принудительной подачей воздуха для центрального отопления с тепловой мощностью не более 1000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677:1998)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центрального отопления. Специальные требования для конденсационных котлов с номинальной тепловой мощностью не более 70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483:1999)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газовые центрального отопления. Котлы типа «С» с номинальной тепловой мощностью не более 70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14394:2005+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A1:2008)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Отопительные котлы, оборудованные горелкой с принудительной подачей воздуха, с номинальной тепловой мощностью не более 10 МВт и максимальной рабочей температурой 150ҮС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Оборудование тепловое газовое для предприятий общественного питания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пищеблоков (котлы стационарные пищеварочные, плиты кухонные, аппараты пищеварочные и жарочные, сковороды опрокидывающиеся, жаровни,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фритюрницы, оборудование для кипячения и подогрева жидкостей,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мармиты для первых и вторых блюд)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27441-87 (CТ СЭВ 5796-86)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газовые для тепловой обработки пищи для предприятий общественного питания. Классификация,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203-1:2005)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1. Требования безопасности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203-2-1:2005)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2-1. Специальные требования. Горелки с открытым пламенем и рабочие горелки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203-2-3:2005)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предприятий общественного питания. Часть 2-3. Специальные требования. Котлы варочные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203-2-4:2005)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2-4. Специальные требования. Аппараты обжарочные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203-2-6:2005)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2-6. Специальные требования. Нагреватели горячей воды для напитков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203-2-8:2005)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2-8. Специальные требования. Сковороды глубокие и посуда для приготовления паэльи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55218-2012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203-2-9:2005)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2-9. Специальные требования. Рассекатели пламени, мармиты и сковороды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55219-2012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203-2-10:2007)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2-10. Специальные требования. Грили лавовые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55220-2012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203-2-11:2006)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2-11. Специальные требования. Котлы для варки макаронных изделий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55221-2012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203-2-2:2006)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2-2. Специальные требования. Печи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55222-2012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203-2-7:2007)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газовое нагревательное для предприятий общественного питания. Часть 2-7. Специальные требования. Жаровни и грили с вертелом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Горелки газовые промышленные специального назначения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(нагреватели «светлые» инфракрасного излучения)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419-1:2009)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Нагреватели светового излучения газовые, не предназначенные для бытового применения. Часть 1. Требования безопасности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54447-2011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419-2:2006)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Нагреватели газовые для лучистого верхнего отопления, не применяемые в быту. Часть 2. Рациональное использование энергии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Радиационные излучатели газовые закрытые (излучатели «темные»)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416-1:2009)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Нагреватели трубчатые радиационные газовые с одной горелкой, не предназначенные для бытового применения. Часть 1. Требования безопасности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416-2:2006)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Нагреватели трубчатые радиационные газовые с одной горелкой,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предназначенные для бытового применения. Часть 2. Рациональное использование энергии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воздухонагревателями, теплогенераторы газовые для животноводческих помещений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ЕN 621-2006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Теплогенераторы газовые с принудительной конвекцией для обогрева помещений небытового назначения с номинальной тепловой мощностью не более 300 кВт без вентилятора для подачи воздуха в зону горения и/или отвода продуктов сгорания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12669:2000)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смесительные для обогрева теплиц и аналогичных небытовых помещений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525:2009)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смесительные c принудительной конвекцией для обогрева помещений небытового назначения с номинальной тепловой мощностью до 300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1020:2009)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небытовые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32430-2013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1596:1998)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смесительные передвижные и переносные небытового назначения с принудительной конвекцией, работающие на сжиженных углеводородных газах.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32445-2013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621:2009)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Воздухонагреватели газовые отопительные небытового назначения с принудительной конвекцией, без вспомогательного вентилятора горелок с номинальной тепловой мощностью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кВт.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1196-2013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газовые бытового и небытового назначения. Дополнительные требования к конденсационным воздухонагревателям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31851-2012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промышленное газоиспользующее. Воздухонагреватели.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Блочные автоматические горелки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и комбинированные блочные промышленные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31850-2012 (EN 676:1996)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автоматические с принудительной подачей воздуха. Технические требования безопасности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29134-97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промышленные.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27824-2000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промышленные на жидком топливе. Общие технические требования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676-2012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автоматические с принудительной подачей воздуха для горения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50591-2013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 тепловые газопотребляющие. Горелки газовые промышленные. Предельные нормы концентраций NOx в продуктах сгорания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Устройства, предназначенные для встраивания в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Регуляторы давления газа, работающие без постороннего источника энергии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11881-76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ГСП. Регуляторы, работающие без использования постороннего источника энергии. Общие технические условия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54823-2011 (ЕН 88-2:2007)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и соединенные с ними предохранительные устройства для газовых аппаратов. Часть 2. Регуляторы с давлением на входе свыше 50 кПа до 500 кПа включительно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54824-2011 (ЕН 88-1:2007)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и соединенные с ними предохранительные устройства для газовых аппаратов. Часть 1. Регуляторы с давлением на входе до 50 кПа включительно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88-1-2012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и устройства обеспечения безопасности для газовых приборов. Часть 1. Регуляторы с давлением на входе до 50 кПа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88-2-2012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и устройства обеспечения безопасности для газовых приборов. Часть 2. Регуляторы с давлением на входе свыше 500 мбар, но не более 5 бар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Редукторы к баллонам газовым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21805-94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для сжиженных углеводородных газов на давление до 1,6 МПа. Общие технические условия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Приборы и средства автоматизации для газовых горелок и аппаратов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(блоки и панели для автоматического розжига)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52219-2012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298:2003)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автоматические для газовых горелок и аппаратов.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Арматура газорегулирующая и запорно-предохранительная (клапаны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отсечные, регуляторы давления, термоэлектрические устройства контроля пламени, краны, термостаты механические, устройства многофункциональные)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32028-2012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161:2001)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автоматические отсечные для газовых горелок и аппаратов.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32029-2012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257:1992)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Термостаты (терморегуляторы) механические для газовых приборов.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32032-2013 (EN 1106:2010)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для газовых аппаратов.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51843-2013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125:1991/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A1:1996)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контроля пламени для газовых аппаратов. Термоэлектрические устройства контроля пламени.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54823-2011 (ЕН 88-2:2007)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Регуляторы давления и соединенные с ними предохранительные устройства для газовых аппаратов. Часть 2. Регуляторы с давлением на входе свыше 50 кПа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кПа включительно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54824-2011 (ЕН 88-1:2007)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давления и соединенные с ними предохранительные устройства для газовых аппаратов. Часть 1. Регуляторы с давлением на входе до 50 кПа включительно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1854:2010)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Датчики контроля давления для газовых горелок и аппаратов пневматического типа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12067-1:1998)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соотношения газ/воздух для газовых горелок и газопотребляющих аппаратов. Часть 1. Регуляторы пневматического типа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12067-2:2007)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соотношения газ/воздух для газовых горелок и газопотребляющих аппаратов. Часть 2. Регуляторы электронного типа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55208-2012 (ЕН 1643:2000)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контроля герметичности автоматических запорных клапанов для газовых горелок и газовых приборов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55209-2012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13611:2007)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безопасности, регулирования и управления для газовых горелок и газовых приборов. Общие требования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ЕN 13611-2012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обеспечения безопасности и устройства управления газовыми горелками и газовыми приборами. Общие технические требования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Соединения-шланги стальные гибкие для газовых горелок и аппаратов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4, 5, 7 и 8, приложения 2 и 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52209-2004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(DIN 3384:1998-05)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для газовых горелок и аппаратов. Общие технические требования и методы испытаний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