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c800" w14:textId="057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лимонной кислоты, происходящей из Китайской Народной Республики и ввозимой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2015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антидемпинговую меру посредством введения антидемпинговой пошлины в размерах согласно приложению в отношении ввозимой на таможенную территорию Евразийского экономического союза лимонной кислоты, происходящей из Китайской Народной Республики, классифицируемой кодом 2918 14 000 0TH ВЭД ЕАЭС, установив срок действия данной антидемпинговой меры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-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кодом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2015 г. № 15        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РАЗМЕРЫ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антидемпинговой пошлины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7070"/>
        <w:gridCol w:w="3632"/>
      </w:tblGrid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антидемпинговой  пошлины  (процентов от таможенной стоимости)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02"/>
        <w:gridCol w:w="7073"/>
        <w:gridCol w:w="3625"/>
      </w:tblGrid>
      <w:tr>
        <w:trPr>
          <w:trHeight w:val="30" w:hRule="atLeast"/>
        </w:trPr>
        <w:tc>
          <w:tcPr>
            <w:tcW w:w="3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2918 14 000 0</w:t>
            </w:r>
          </w:p>
        </w:tc>
        <w:tc>
          <w:tcPr>
            <w:tcW w:w="7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Weifang Ensign Industry Co., Ltd. (№1567, Changsheng street, Changle, Weifang, Shandong province, China)</w:t>
            </w:r>
          </w:p>
        </w:tc>
        <w:tc>
          <w:tcPr>
            <w:tcW w:w="3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</w:tr>
      <w:tr>
        <w:trPr>
          <w:trHeight w:val="30" w:hRule="atLeast"/>
        </w:trPr>
        <w:tc>
          <w:tcPr>
            <w:tcW w:w="3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TTCA Co., Ltd. (West, Wenhe Bridge North, Anqiu, Shandong, China и/или No.27 Xin An Nan Road, Anqiu, Shandong, China)</w:t>
            </w:r>
          </w:p>
        </w:tc>
        <w:tc>
          <w:tcPr>
            <w:tcW w:w="3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6,82</w:t>
            </w:r>
          </w:p>
        </w:tc>
      </w:tr>
      <w:tr>
        <w:trPr>
          <w:trHeight w:val="30" w:hRule="atLeast"/>
        </w:trPr>
        <w:tc>
          <w:tcPr>
            <w:tcW w:w="3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Yixing-Union Biochemical Co., Ltd. (Economic development zone, Yixing, Jiangsu, China)</w:t>
            </w:r>
          </w:p>
        </w:tc>
        <w:tc>
          <w:tcPr>
            <w:tcW w:w="3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16,97</w:t>
            </w:r>
          </w:p>
        </w:tc>
      </w:tr>
      <w:tr>
        <w:trPr>
          <w:trHeight w:val="30" w:hRule="atLeast"/>
        </w:trPr>
        <w:tc>
          <w:tcPr>
            <w:tcW w:w="3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