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f056" w14:textId="c59f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промышленных жирных спиртов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2015 года № 17.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Единого таможенного тарифа Евразийского экономического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промышленных жирных спиртов, классифицируемых кодом 3823 70 000 0 ТН ВЭД ЕАЭС, в размере 0 процентов от таможенной стоимости с даты вступления в силу настоящего Решения по 31 декабря 2017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Единый таможенный тариф Евразийского экономического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3823 70 000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39С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10 марта 2015 г. № 17 по 31.12.2017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