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c5f3" w14:textId="b39c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отходов и лома драгоценных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апреля 2015 года № 32.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отходов и лома драгоценных металлов, классифицируемых кодами 7112 30 000 0, 7112 91 000 0, 7112 92 000 0 и 7112 99 000 0 ТН ВЭД ЕАЭС, в размере 0 процентов от таможенной стоимости с 1 июня 2015 г. по 31 декабря 2016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с кодами 7112 30 000 0, 7112 91 000 0, 7112 92 000 0 и 7112 99 000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42С)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42С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42С)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01.06.2015 по 31.12.2016 включительно.".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