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470b" w14:textId="8ec4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мая 2015 года № 39.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прутков из оптического стекла, классифицируемых кодом 7002 20 100 0 ТН ВЭД ЕАЭС, в размере 0 процентов от таможенной стоимости с даты вступления в силу настоящего Решения по 31 декабря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7002 20 100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45С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5 мая 2015 г. № 39 по 31.12.2016 включительно.".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