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7cd7" w14:textId="2507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конкуренции и антимонопольному регулированию, ценовому регулированию и государственным (муниципальным)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января 2015 года № 3. Утратило силу решением Коллегии Евразийской экономической комиссии от 10 сентября 2015 года № 114.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Коллегии Евразийской экономической комиссии от 10.09.2015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конкуренции и антимонопольному регулированию, ценовому регулированию и государственным (муниципальным) закупкам,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июля 2012 г. № 200, на основании предложений от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подкомитета по конкуренции и антимонопольному регулированию от Республики Казахстан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731"/>
        <w:gridCol w:w="6725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Маратовна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Нурланович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Сабира Ахметовна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по формированию тарифной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Бекетович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Джаманкулов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Калибекович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 Сакенович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Якупбаева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Константиновна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Нурболат Николаевич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Радостовец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Владимирович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 юридических лиц «Республиканская ассоциация горнодобывающих и горно-металлургических предприятий»</w:t>
            </w:r>
          </w:p>
        </w:tc>
      </w:tr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Тлеубердин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Аблаевич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руководитель проектов товарищества с ограниченной ответственностью «Юпитер»;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состав подкомитета по ценовому регулированию от Республики Казахстан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5"/>
        <w:gridCol w:w="693"/>
        <w:gridCol w:w="6782"/>
      </w:tblGrid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Алия Маратовна 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Сабира Ахметовна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по формированию тарифной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Бекетович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Калибекович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 Сакенович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Якупбаева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Константиновна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Нурболат Николаевич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Радостовец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Владимирович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 юридических лиц «Республиканская ассоциация горнодобывающих и горно-металлургических предприятий»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Тлеубердин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Аблаевич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руководитель проектов товарищества с ограниченной ответственностью «Юпитер»;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включить в состав подкомитета по государственным (муниципальным) закупкам от Республики Казахстан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6"/>
        <w:gridCol w:w="693"/>
        <w:gridCol w:w="6801"/>
      </w:tblGrid>
      <w:tr>
        <w:trPr>
          <w:trHeight w:val="30" w:hRule="atLeast"/>
        </w:trPr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Бакытжанович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Бекетович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Джаманкулов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Калибекович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по вопросам формирования Единого экономического пространства Департамента международной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 Сакенович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Якупбаева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Константиновна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Нурболат Николаевич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Радостовец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Владимирович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 юридических лиц «Республиканская ассоциация горнодобывающих и горно-металлургических предприятий»</w:t>
            </w:r>
          </w:p>
        </w:tc>
      </w:tr>
      <w:tr>
        <w:trPr>
          <w:trHeight w:val="30" w:hRule="atLeast"/>
        </w:trPr>
        <w:tc>
          <w:tcPr>
            <w:tcW w:w="5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Тлеубердин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Аблаевич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руководитель проектов товарищества с ограниченной ответственностью «Юпитер»;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исключить из состава Консультативного комитета Абылкасымову М.Е., Шолпанкулова Б.Ш., Матишева А.Б. и Амрину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