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000" w14:textId="068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кухонных и столовых приборов из коррозионностойкой стали,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2015 года № 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антидемпинговой меры продлено по 30.11.2025 включительно в соответствии с Коллегии Евразийской экономической комиссии от 01.12.2020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кухонных и столовых приборов из коррозионностойкой стали, происходящих из Китайской Народной Республики,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установив срок действия данной антидемпинговой меры 5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г. № 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8"/>
        <w:gridCol w:w="1160"/>
        <w:gridCol w:w="9152"/>
      </w:tblGrid>
      <w:tr>
        <w:trPr>
          <w:trHeight w:val="30" w:hRule="atLeast"/>
        </w:trPr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"/>
        <w:gridCol w:w="11246"/>
        <w:gridCol w:w="695"/>
      </w:tblGrid>
      <w:tr>
        <w:trPr>
          <w:trHeight w:val="30" w:hRule="atLeast"/>
        </w:trPr>
        <w:tc>
          <w:tcPr>
            <w:tcW w:w="3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Кухонные и столовые приборы из коррозионностойкой стали</w:t>
            </w:r>
          </w:p>
        </w:tc>
        <w:tc>
          <w:tcPr>
            <w:tcW w:w="1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Heshan Biaoda Stainless Steel &amp; Plastic Products Co., Ltd. (No.3 Fuyun Road, Yunxiang, Heshan, Guangdong,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Goodlead Metal Manufacture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(Unit 1-2,3 Laneway, Southwest Road, Xincheng Town, Xinxing County, Yunfu City, Guangdong Province,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</w:tr>
      <w:tr>
        <w:trPr>
          <w:trHeight w:val="30" w:hRule="atLeast"/>
        </w:trPr>
        <w:tc>
          <w:tcPr>
            <w:tcW w:w="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Xinxing Yingtai Stainless Steel Manufacturer Co.,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(Baohua Industry Zone, Niancun Town, Xinxing County, Yunfu, Guangdong Province,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22,91</w:t>
            </w:r>
          </w:p>
        </w:tc>
      </w:tr>
      <w:tr>
        <w:trPr>
          <w:trHeight w:val="30" w:hRule="atLeast"/>
        </w:trPr>
        <w:tc>
          <w:tcPr>
            <w:tcW w:w="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Xin Gang Cheng Stainless Steel Wares Co., Ltd.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(A1-2, Liuzhu Road, Xinxing, Guangdong, China),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Xinxing Freely Hover Kitchen &amp; Table Wares Co., Ltd. (No.134 Erlong Gang, Xincheng Town, Xinxing County, Guangdong Province, China),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Guangdong Lihongji Stainless Steel Industry Co., Ltd. (Mid. of Zhaoyang Road, E&amp;D Zone, Jiedong, Jieyang, Guangdong,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2015 г. № 56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кухонных и столовых приборов из коррозионностойкой стали, 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введена антидемпинговая пошлина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1"/>
        <w:gridCol w:w="3549"/>
      </w:tblGrid>
      <w:tr>
        <w:trPr>
          <w:trHeight w:val="30" w:hRule="atLeast"/>
        </w:trPr>
        <w:tc>
          <w:tcPr>
            <w:tcW w:w="8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Столовые ножи с фиксированными лезвиями, с ручкой и лезвием из коррозионностойкой стали, не покрытые драгоценным металлом гальваническим способом</w:t>
            </w:r>
          </w:p>
        </w:tc>
        <w:tc>
          <w:tcPr>
            <w:tcW w:w="3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8211 91 000 1</w:t>
            </w:r>
          </w:p>
        </w:tc>
      </w:tr>
      <w:tr>
        <w:trPr>
          <w:trHeight w:val="30" w:hRule="atLeast"/>
        </w:trPr>
        <w:tc>
          <w:tcPr>
            <w:tcW w:w="8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Ложки, вилки, половники, шумовки, лопаточки для тортов, ножи для рыбы, ножи для масла, щипцы для сахара и аналогичные кухонные и столовые приборы (за исключением складных приборов и резаков для омаров или птицы типа секаторов или ножниц) из коррозионностойкой стали, не покрытые драгоценным металлом гальваническим способом</w:t>
            </w:r>
          </w:p>
        </w:tc>
        <w:tc>
          <w:tcPr>
            <w:tcW w:w="3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8215 99 100 0</w:t>
            </w:r>
          </w:p>
        </w:tc>
      </w:tr>
      <w:tr>
        <w:trPr>
          <w:trHeight w:val="30" w:hRule="atLeast"/>
        </w:trPr>
        <w:tc>
          <w:tcPr>
            <w:tcW w:w="8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Наборы, состоящие из одного или более товаров, указанных в пункте 1 настоящего перечня, и по крайней мере равного количества товаров, указанных в пункте 2 настоящего перечня</w:t>
            </w:r>
          </w:p>
        </w:tc>
        <w:tc>
          <w:tcPr>
            <w:tcW w:w="3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8215 20 100 0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