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19394" w14:textId="72193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Коллегии Евразийской экономической комиссии в отношении структур и форматов электронных копий таможенных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02 июня 2015 года № 60.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180 Таможенного кодекса Таможенного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решения Коллегии Евразийской экономической комиссии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c 1 июля 2015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2015 г. № 60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решения Коллегии Евразийской экономической комиссии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Пункт 1 утрачивает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Решении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12 ноября 2013 г. № 254 "О структурах и форматах электронных копий таможенных документов":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копии декларации на товары и транзитной декларации изложить в следующей редакции: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г.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2015 г. № 60)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декларации на товары и транзитной декларации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электронных форм документов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1006107E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декларации на товары и транзитной декларации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 urn:customs.ru:Information: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CustomsDocuments:ESADout_CU:5.8.0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Соглашения о стандартизации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формы документов формируются в XML-формате в соответствии со следующими стандартами: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 – опубликован в информационно-телекоммуникационной сети "Интернет" по адресу: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 информационно-телекоммуникационной сети "Интернет" по адресу: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 – опубликованы в информационно-телекоммуникационной сети "Интернет" по адресам: http://www.w3.org/TR/xmlschema-1/иhttp://www.w3.org/TR/xmlschema-2/.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Электронная копия декларации на товары и транзитной декларации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Пространство имен: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urn:customs.ru:Information:CustomsDocuments:ESADout_CU:5.8.0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Префикс пространства имен: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ESADout_CU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Версия: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5.8.0.0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urn:customs.ru:CommonLeafTypes:5.8.0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urn:customs.ru:CommonAggregateTypes:5.8.0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 urn:customs.ru:CUESADCommonAggregateTypesCust:5.8.0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urn:customs.ru:CUESADCommonLeafTypes:5.8.0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Электронная копия декларации на товары и транзитной декларации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(ESADout_CU)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декларации на товары и транзитной декларации"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декларации на товары и транзитной декларации"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документа. (Код документа в Альбоме форматов для РФ)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CustomsProcedure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ЭК, ТТ. Первый подраздел гр.1 ДТ/ТД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Procedure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перемещения.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CustomsModeCode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в соответствии с классификатором видов таможенных процедур. Гр. 1. Второй подраздел ДТ. Первый элемент первого подраздела гр. 37/"00" – для припасов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таможенной процедуры по классификатору видов таможенных процедур.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TransitFeature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помещения товаров под  процедуру таможенного транзита. Гр. 1. Второй подраздел ТД. МПО – международные почтовые отправления, ФЛ – товары и (или) транспортные средства для личного пользования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Variable3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3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TransitDirectionCode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ЭК, ТР, ВТ, ТС. Гр. 1 ТД. Третий подраздел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Direction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перевозки.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ElectronicDocumentSign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использования ДТ в форме электронного документа. ЭД. Гр. 1 ДТ. Третий подраздел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DeclarationKind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товаров. Гр.7 ДТ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особенности декларирования товаров по классификатору особенностей таможенного декларирования товаров.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SubsoilSign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недропользователя. Для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SealNumber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пломбиратора в ТД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Text10Type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10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SealQuantity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наложенных пломб в ТД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Количество. Целое число.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знаков после запятой. От 0. Всего до 3 цифр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LanguageCUESAD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заполнения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RecipientCountryCode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страны, в сооветствии с классификатором стран мира, таможенного органа, которому представляется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MovementCode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цели перемещения в ТД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представления ТД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RailwayStationCode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ж/д станции. Гр.50 ТД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номер регистрации документов в соответствии с системой (регламентом) учета исходящих документов декларанта или таможенного представителя  в Республике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(представления)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ESADout_CUGoodsShipment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ShipmentType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товарной партии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catESAD_cu:OriginCountryName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представленных спецификаций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catESAD_cu:SpecificationListNumber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представленных спецификаций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catESAD_cu:TotalGoodsNumber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наименований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catESAD_cu:TotalPackageNumber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catESAD_cu:TotalSheetNumber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catESAD_cu:TotalCustCost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стоимости/общая таможенная стоимость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catESAD_cu:CustCostCurrencyCode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таможенной стоимости в соответствии с классификатором валют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валюты alpha-3.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CUConsignor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отправителе товаров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Краткое наименование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12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rganizati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20.9.4.3.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Variable14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20.9.4.4.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Certificate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Certificate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20.9.4.5.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20.9.7.1.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20.9.7.2.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20.9.7.3.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20.9.7.4.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ExchangeCode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КОНТРАГЕНТ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Description9.9.10.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CUBranch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20.9.10.1.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Краткое наименование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20.9.10.2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20.9.10.3.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Reserv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Variable14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Certificate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CUConsignee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получателе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OrganizationName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Краткое наименование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20.10.4.1.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:OGRN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20.10.4.2.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ationFea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:Category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RBOrganizat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20.10.4.4.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20.10.4.5.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KGOrganizat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20.10.5.7.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yCodeType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20.10.6.1.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документа, удостоверяющего личность.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20.10.6.2.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20.10.6.3.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20.10.6.4.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CardNumber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20.10.6.5.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CardDate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20.10.6.6.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20.10.7.1.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20.10.7.2.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20.10.7.3.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20.10.7.4.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ExchangeCode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КОНТРАГЕНТ;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CUBranch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20.10.10.1.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OrganizationName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20.10.10.2.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2CodeType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CounryName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20.10.10.3.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tionCho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- Код причины постановки на учет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Variable14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Financial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Adjusting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CUFinanc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ialAdjus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tingResp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onsibleP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ersonType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Лицо ответственное за финансовое урегулирование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OrganizationName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20.11.4.1.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 10 цифр, для физ. лиц – 12 цифр). От 10 до 12 символов. Числовой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20.11.4.2.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Variable14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20.11.4.4.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20.11.4.5.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CounryName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20.11.5.7.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CardNumber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IdentityCardDate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20.11.6.6.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ationName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20.11.7.1.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20.11.7.2.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20.11.7.3.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20.11.7.4.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E_mail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CUBranch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20.11.8.1.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Краткое наименование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20.11.8.2.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20.11.8.3.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Reserv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 Республика Беларусь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ificati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onNumber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riable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onFeat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uresType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CUDeclarant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декларанте товаров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для заполнения наименования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20.12.4.1.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20.12.4.2.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ificati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onNumber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20.12.4.4.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ialServic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eNumber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viceCert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ificate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20.12.4.5.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CounryName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20.12.5.7.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документа, удостоверяющего личность.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iesType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CardNumber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CardDate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20.12.6.6.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tionName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20.12.7.1.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20.12.7.2.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20.12.7.3.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Telex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20.12.7.4.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E_mail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CUBranch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20.12.8.1.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tionName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20.12.8.2.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CounryName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20.12.8.3.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egory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Reserv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ificati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onNumber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eNumbe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:KGINN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CUCarrier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гр. 50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перевозчике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 Республика Беларусь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Variab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ationFea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lServi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eNumbe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cialServi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ceCertif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20.13.4.5.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rganizationF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onFea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turesTy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tryA2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20.13.5.7.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документа, удостоверяющего личность.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yCardSer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20.13.6.6.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20.13.7.1.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20.13.7.2.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20.13.7.3.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20.13.7.4.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CUDriver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Driver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20.13.8.1.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20.13.8.2.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20.13.8.3.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PersonMi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ddleName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20.13.8.4.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PersonPost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20.13.8.5.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RegCount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регистрации водителя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20.13.8.6.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CUGoodsLocation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 Местонахождение товаров. Гр. 30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onTypeCode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места нахождения товаров в соответствии c классификатором мест нахождения товаров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- членах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cu:CUGoo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dsLocati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onPlaceT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:NumberCu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stomsZone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ionWarehouse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rehous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ePlac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20.14.6.4.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документа: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Лицензия;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Свидетельство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– транспортное средство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cu:CUTra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 – транспортное средство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в соответствии с классификатором видов транспорта и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транспорта.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знака.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20.14.7.2.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:Trans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portMe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ansIDT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20.14.8.7.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CUConsigment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 -ДТ/ Гр. 15, 17, 18, 19, 21, 25, 26, 29 , 53, 55-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CUConsi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перевозке товаров. Гр. 15, 15а, 17,17а, 18, 19, 21, 25, 26, 29  -ДТ/ Гр. 15, 17, 18, 19, 21, 25, 26, 29 , 53, 55- ТД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контейнерных перевозок. Гр.19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Dispatch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отправления. Буквенный код страны в соответствии с классификатором стран мира. Гр 15, подраздел a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RBDispatch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отправления в соответствии с классификатором административно-территориального деления стран, применяемым в Республике Беларусь. Гр.15,  подраздел 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Dispatch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отправления. Краткое название страны в соответствии с классификатором стран мира. Гр.15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страны в соответствии с классификатором стран мира / 00 (неизвестна). Гр 17, подраздел 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назначения. Краткое название страны в соответствии с классификатором стран мира / НЕИЗВЕСТНА. Гр 17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RBDestination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назначения в соответствии с классификатором административно-территориального деления стран, применяемым в Республике Беларусь. Гр.17,  подраздел 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въезда/выезда. Гр.29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20.15.8.3.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– члена Евразийского экономического союза. Трехзначный цифровой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Expected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Arrival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ожидаемого прибытия товаров и транспортных средств в пограничный пункт пропуска.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Expected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Arrival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ожидаемого прибытия товаров и транспортных средств в пограничный пункт пропуска.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Время. Время в формате hh :mm :ss. По стандарту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CUDeparture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ArrivalTransport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CUDepart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ureArriv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alTransp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при отправлении/прибытии. Гр. 18, 26 ДТ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транспорта.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знака.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Буквенный код страны принадлежности (регистрации) транспортных средств по классификатору стран мира. 99 – разные,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20.15.11.3.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20.15.11.4.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газопровод; 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20.15.11.5.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20.15.11.6.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MeansBase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MeansNati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onality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ActiveTra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nsportId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Variabl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CUBorder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CUBorder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на границе / внутри страны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20.15.12.1.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tModeCod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знака.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20.15.12.2.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99 – разные,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20.15.12.3.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20.15.12.4.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нефтепровод;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– нефтепродуктопровод;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 (порядковый номер, коэффициент, процент)  без единиц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20.15.12.5.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20.15.12.6.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MeansNat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ionality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rtMeans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CUReloa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dingInfo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перегрузке товаров. Гр. 55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cu:ESAD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Reloadi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ngInfo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о перегрузке товаров. Гр. 55 ТД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20.15.13.1.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ReloadCoun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перегрузки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20.15.13.2.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ReloadCou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 перегрузки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20.15.13.3.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20.15.13.4.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ReloadingTra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nsportMeans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транспортное средство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rtMeans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rtMeans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tMeansN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ationali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ActiveTr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rtMeansI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ansportRe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riable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20.15.13.5.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ReloadingCu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stomsOffice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перегрузки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Код и наименование таможенного органа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20.15.13.6.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ReloadCon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tainer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новых контейнерах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ESADRelo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adContai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новых контейнерах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нового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erIdent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назначения при транзите. Гр.53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CUCustom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20.15.14.2.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20.15.14.3.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– члена Евразийского экономического союза. Трехзначный цифровой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PPBorder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20.15.15.3.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– члена Евразийского экономического союза. Трехзначный цифровой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digital-3.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CUMainContr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 Гр. 11, 20, 22, 23, 24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CUMain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tTerms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Условия сделки Гр. 11, 20, 22, 23, 24 ДТ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Трехзначный буквенный в графе 22 код валюты цены договора/ платежа (оценки). По классификатору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валюты alpha-3.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ContractCurre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ncyRate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договора/ платежа (оценки)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TotalInvoice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товаров. Гр 22 подраздел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торгующей страны в соответствии с классификатором стран мира. Гр.11, 1-й подраздел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в соответствии с классификатором административно-территориального деления стран, применяемым в Республике Беларусь. Гр.11, 2-й подраздел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DealFeature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сделки (договора). В соответствии с классификатором особенности внешнеэкономической сделки, используемым в государствах - членах Евразийского экономического союза. Гр. 24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DealNature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характера сделки с декларируемыми товарами в соответствии с классификатором характера сделки, используемым в государствах - членах Евразийского экономического союза. Гр. 24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DealNa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tureCo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характера сделки с товарами  по  классификатору характера сделки. 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CUESADDeli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veryTerms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 20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yTerms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Условие поставки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TermsStri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Incoterm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sDelive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ryStrin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условий поставки.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TermsRBCode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20.16.9.4.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Transfer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Гр. 31-47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Товарная часть. Гр. 31-47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 товара / номер товара по списку/ номер корректируемого товара. Гр.32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ListNumeric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в списке.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МПО (при декларировании товаров, пересылаемых в международных почтовых отправлениях). ЭКГ (при декларировании экспресс-грузов). Гр.32, 2-й подраздел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(торговое, коммерческое или иное традиционное наименование) товаров/ "Товары согласно прилагаемому Списку". Гр.31 первый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GrossWeight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 (кг). Гр. 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(кг). Гр.38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без учета всех видов упаковки. Гр.38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InvoicedCost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Цена/ стоимость товара. Гр 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товара. Гр.45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StatisticalCost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товара. Гр. 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Гр.33 первый 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Nomenc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latuer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GoodsClassi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ficationCode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классификации кода: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общий "О", 2 – товар списка. В остальных случаях не заполняется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признак нетарифного регулирования ("С"). Гр.33 второй 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IntellectPr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opertySign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объекта интеллектуальной собственности ("И"). Гр.33 второй раздел 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ndicator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Restriction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соблюдения запретов и ограничений в соответствии с классификатором.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BeginPeriodDate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(ОПД)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EndPeriodDate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(ОПД)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OriginCountry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происхождения в соответствии с классификатором стран мира / "EU" / 00 (неизвестна).  Гр.34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OriginCountryName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происхождения /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CustomsCostCo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rrectMethod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В соответствии с классификатором методов определения таможенной стоимости. Гр. 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CostAp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GoodsAddTN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 товара в соответствии с классификатором дополнительной таможенной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omencl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atuerA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 классификатору дополнительной таможенной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символа.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DeliveryTime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поставки. (элемент 7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DeliveryTimeEND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поставки. (элемент 7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AdditionalSheetCount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(первый подраздел гр.3)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QuantityFact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товаров, фактически переданных покупателю в соответствии с условиями поставки (элемент 8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:OilField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месторождении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NVEDContract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ТН ВЭД, действующий на дату заключения контрактов с недропользователем.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ntract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для РК 9, 10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CUESADDel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iveryTerms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Гр.31 пятый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yTerms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Условие поставки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20.17.28.1.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20.17.28.2.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TermsStr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Incoter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msDeliv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eryStri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условий поставки.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20.17.28.3.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ermsRBCode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20.17.28.4.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TransferPlace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GoodsGroupDe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GoodsGroup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20.17.29.1.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GoodsDescr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20.17.29.2.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RKTNVED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 компонента машины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Nomencl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atuerCo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20.17.29.3.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GoodsGroupIn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GoodsGroup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Характеристика товаров в группе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Manufacturer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:TradeMark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GoodsArti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cltESAD_cu:GoodsArticulType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GoodsMarking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GoodsArti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GoodsStand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GoodsArtic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GoodsArtic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WoodSortiment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cltESAD_cu:WoodAssortiment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WoodKind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WoodKind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Dimensions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DateIssue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SerialNumber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GoodsGroup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ntaryQua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Preferencii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Преференции в соответствии с классификатором льгот по уплате таможенных платежей. Гр.36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cu:CUPre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ferenci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Преференции в соответствии с классификатором льгот по уплате таможенных платежей. Гр.36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20.17.30.1.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CustomsTax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сборы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20.17.30.2.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Duty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пошлина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20.17.30.3.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Excise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20.17.30.4.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GoodsSTZ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помещенных под таможенную процедуру СТЗ или свободного склада. гр 31 п 11. Для РК и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catESAD_cu:GoodsSTZType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в гр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товара (торговое, коммерческое или иное традиционное наименование)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[1..4]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20.17.31.3.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sureUnitQua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20.17.31.4.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GoodsGroupDe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GroupDes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cription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GoodsDescr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 Гр. 31 первый подраздел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RKTNVED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 компонента машины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Nomenc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latuer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GoodsGroup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GroupInf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ormation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Характеристика товаров в группе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cu:Manu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facturer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cu:Good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_cu:Go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odsArti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GoodsArti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GoodsMark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GoodsStan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WoodSo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rtiment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cu:WoodA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ssortiment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WoodKind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WoodKind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catESAD_cu:Dimensions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_cu:Goo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dsArtic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cu:DateI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ssue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cu:Seria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entaryQ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reUn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itQu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alifie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 описания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Military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Products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назначения. true - да, false - нет. Гр.31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стоимости товара (заполняется для ТД)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clt_ru:CurrencyA3CodeType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валюты alpha-3.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CUPresente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 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cu:CUPr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esented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ESAD.Представленные документы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ntNum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PresentedDoc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umentModeCode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BeginAct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ionsDate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EndActions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LackingDate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недостающего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Temporary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ImportCode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срока временного ввоза. 1 – если срок временного ввоз/вывоза менее 1 года, 2 – если срок временного ввоз/вывоза более 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Temporary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ImportDate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временного ввоза/вывоза./Срок хранения товаров/Запрашиваемый срок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odeCodeType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omsPaym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entCod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SupplyStatus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ОПЕРЕЖАЮЩАЯ ПОСТАВКА. Заполняется если продукты переработки ввозятся раньше, чем осуществлен вывоз товаров на переработку вне таможенной территории. В остальных случаях не заполняется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SpecialSimp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специальных упрощений в соответствии с классификатором видов специальных упрощений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LetterIndicatorType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TotalDocuments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 (ПС, контрактов)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Preferenci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классификации документов, подтверждающих наличие льгот или особенностей по уплате таможенных платежей.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Preferencii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по 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riable6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переработки товаров, помещенных под таможенную процедуру переработки товаров вне таможенной территории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Рroviding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представления документа: 0 – документ не представлен при подаче ДТ; 1 – документ представлен при подаче ДТ; 2 – документ не  представлен  в соответствии с частью 2 п.4 ст. 183 ТК ТС;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:Electroni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 (для РФ)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:Electroni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cArchID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 (для РФ)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License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декларируемом товаре по лицензии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Licens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декларируемом товаре по лицензии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приложения/ перечня к лицензии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GoodsNume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ricLic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 товара по приложению/перечню к лицензии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TIRPageNumber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2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TIRHolderID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держателя книжки МДП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TIRHold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 МДП. Текстовый. Длина до 18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20.17.35.25.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Регистрационный номер таможенного документа, с которым он был первоначально представлен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Предшествующие документы. Гр.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Предшествующие документы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– дата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–  регистрационный номер документа / номер документа при транзите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предшествующего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DocumentGo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odsNumeric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вошедшего в состав декларируемого товара. для РБ/Масса нетто товара, использованного при изготовлении декларируемого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AddNumberPart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– дополнительная составляющая номера (заполняется при указании номера обязательства о подачи таможенной декларации ("ОБ")).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Variabl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2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гр 45 предшествующей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NetWeight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указанная в гр 38 предшествующей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20.17.36.14.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ryGoodsQua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entaryQ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CUCustomsPa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ymentCalc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cu:CUCus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tomsPaym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entCalcu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Исчисление таможенных платежей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платежа 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omsPay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mentCo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PaymentCurren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yN3Code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валюты. Цифровой.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TaxBase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начисления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TaxBaseCurre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основы начисления (адвалорная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yN3Code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/ ставка рефинансирования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cu:Rate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RateTypeCode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–  "%", признак сборов для РК – "S", специфическая –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RateCurrenc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yN3Code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RateTNVEDQua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Weighting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Factor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cu:Weigh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tingFacto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знака после запятой. Всего 9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Comparison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Operations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операции сравнения (1 – меньше, 2 – больше)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RateType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– "%", признак сборов для РК – "S", специфическая –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RateCurrencyCode2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yN3Code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RateTNVEDQu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alifierCode2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eUnitQ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ualifi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Weighting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Factor2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_cu:We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ightin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gFact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знака после запятой. Всего 9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OperationsSign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операции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cu:Rate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RateTypeCode3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– "%", специфическая –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RateCurren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RateTNVED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Weighting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Factor3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cu:Weigh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tingFac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знака после запятой. Всего 9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Comparison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Result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 выполнения операции сравнения: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истина; 0 – ложь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RateUseDate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таможенного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NumberDays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4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NumberStages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этапов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NumberMonths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TariffRate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Тарифный коэффициент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y4point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От 0. 2 знака после запятой. 4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из гр.40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20.17.37.31.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NumberGroup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Conditions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_cu:Proc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essingGo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odsDecla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Заявление на переработку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RateOutput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выхода продуктов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на предшествующую переработку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предшествующего разрешения на переработку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GoodsIdentif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icationMethod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идентификации ввезенных/вывезенных товаров в продуктах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операций по переработке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Substitute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иностранных товаров эквивалентными товарами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PlaceProcessing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проведения операций по переработке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лица, осуществляющего операции по переработке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:KA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onFeat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tificat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ionNum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eCerti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Product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cu:Proce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ssingGo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GoodsNom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enclatu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GoodsDescr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eUnitQu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ifierNa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WasteProducts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cu:Proce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ssingGoo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:GoodsTNV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omencl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atureC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GoodsDescr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:Processin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gGoodsQua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eUnitQ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ualifie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20.17.38.11.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Heels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cu:Proce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ssingGoo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menclat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ureCode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:GoodsDescr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entaryQ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 Гр.41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20.17.39.3.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:Measur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eUnitQu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ntaryQu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20.17.40.1.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20.17.40.2.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tQualifier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alifie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20.17.40.3.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cu:ESAD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GoodsPa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ckaging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грузовых местах, поддонах и упаковке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PakageTypeCode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наличия упаковки товара: 0 – Без упаковки; 1 – С упаковкой; 2 – Без упаковки в оборудованных емкостях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ndicato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PakagePart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PakageNu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RBCargoKind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грузовых мест (элемент 2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able14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 в соответствии с 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груза, код упаковки.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PackingInfor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упаковке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cu:Packi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ngInform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Pallete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поддонах и паллетах. Элемент 2 гр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cu:Palle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teInform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поддонах и паллетах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Pallete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поддонов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PalleteDes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поддонов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cu:Packa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geDescri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вида груза, упаковки.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PalleteCode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поддона в соответствии с классификатором видов груза, упаковки и упаковочных материалов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:UnitPackInfo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индивидуальной упаковке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cu:Packi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ngInform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PakingQuantity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20.17.41.9.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:CargoInfo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виде груза (при перевозе товара без упаковки)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cu:Packi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ngInform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:PakingQu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Квота. Гр 39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Квота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20.17.42.1.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ESADProduct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ESADProduct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QuantityQuo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[0..2]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QuotaQuantity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QuotaMeasur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eUnitQualif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квоты в соответствии с классификатором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QuotaMeasur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 квоты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20.17.42.2.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ESADCurrency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выражении. Заполняется в случае, если квота установлена в стоимостном выражении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ESADCurren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cyQuotaType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остатке квоты в денежном выражении. Заполняется в случае, если квота установлена в денежном выражении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QuotaCurren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квоты в соответствии с классификатором кодов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QuotaCurren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валюте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QuotaCurre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 квоты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валюты. До 70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20.17.42.3.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декларируемого товара в единице измерения, необходимое для списания квоты.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UnitQuali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cu:ESADC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ontaine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контейнерах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20.17.43.1.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 Целое число.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знаков после запятой. От 0. Всего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20.17.43.2.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контейнера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20.17.43.3.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ContainerNumber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cu:Conta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inerNumb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Номер контейнера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dentificaror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erIdent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FullIndicator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заполнения контейнера. 1 – товар занимает весь контейнер, 2 – товар занимает часть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Procedure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 Гр 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cu:ESADC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ustomsPr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ocedure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Процедура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MainCustoms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заявляемой таможенной процедуры в соответствии с классификатором видов таможенных  процедур / "00" – для припасов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omsMode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20.17.44.2.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предшествующей таможенной процедуры в соответствии с классификатором видов таможенных процедур / "00" – для припасов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cu:Custo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msModeCo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20.17.44.3.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GoodsTrans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ferFeature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перемещения товаров в соответствии с классификатором особенностей перемещения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rFeatur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перемещения товаров по классификатору особенностей перемещения.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 (элемент 4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акцизных марках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Excise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xciseS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eriese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Серия марок акцизного сбора.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Excise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FirstNumber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номеров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xciseN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20.17.45.3.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ExciseLast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номеров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Excise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20.17.45.4.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Excise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 Целое число.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знаков после запятой. От 0. Всего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EnergReceived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cu:CU_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calEner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20.17.46.1.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EnergyQuantity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20.17.46.2.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EnergGiven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переданной электроэнергии за отчетный период (элемент 9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catESAD_cu:CU_ElectricalEnergyType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20.17.47.1.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Energy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20.17.47.2.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cu:Auto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mobile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автомобилях.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rtNameT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транспортного средства. До 100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MarkCar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MarkCar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Offtake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Year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DateYea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 Год в формате CCYY. По стандарту 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Engine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VolumeQ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uanity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двигателя, куб. см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EngineV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olumeType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 (транспортного средства). До 6 знаков. 0 знаков после запятой.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BodyID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(прицепа), присвоенный и нанесенный на него  организацией-изготовителем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EngineID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организацией - изготовителем идентификационный номер двигателя, нанесенный на блоке двигателя. Идентификационный номер может состоять из групп раздельных цифр, из которых последняя группа, состоящая из двух цифр, указывает год выпуска двигателя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EngineI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двигателя. От 1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ChassisID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(рамы), присвоенные и нанесенные на них организацией-изготовителем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CabID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кабины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удостоверения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:CarCost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PowerWeight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грузоподъемность/мощность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Engine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двигателя в лошадиных силах или киловаттах. Всего до 9 цифр. До 2 знаков после запятой.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20.17.48.14.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PassedKilome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 Целое число.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знаков после запятой. От 0. Всего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 в товарной части ДТ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Краткое наименование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atego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onFeat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ificati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eCerti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clt_ru:IdentityCardCodeType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20.17.49.8.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КОНТРАГЕНТ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mentar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yQuant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20.17.50.1.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:GoodsQu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20.17.50.2.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nitQual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20.17.50.3.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asureUnit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UPayments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CUPaymen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уплачиваемых платежах, платежных поручениях, отсрочке платежей. Гр. 48, 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UCustomsPayment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уплате. Гр. 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платежа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PaymentCurr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yN3Code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валюты платежа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yRate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Платежный документ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20.18.1.7.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ationFea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onFeat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onFeat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eCerti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cu:CUDel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ayPaymen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Отсрочка платежей гр.48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20.18.2.1.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cu:Payment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20.18.2.2.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DelayDocume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документа, на основании которого предоставлена отсрочка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20.18.2.3.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DelayDocume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документа, на основании которого предоставлена отсрочка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20.18.2.4.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DelayDate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Гарантия. Гр 52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CUGuarantee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способов обеспечения уплаты в соответствии с классификатором способов обеспечения уплаты таможенных пошлин, налогов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20.19.6.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 или небанковский идентификационный код кредитно-финансовой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BICID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BIC код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TDGuarantee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 для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TDGuarantee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 для ТД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меры обеспечения по классификатору мер обеспечения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меры обеспечения по классификатору мер обеспечения. 2 цифры.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гаранта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МФО/БИК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BICID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BIC код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обеспечения.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GuaranteeTD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Поручительство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Поручительство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20.20.8.1.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генерального договора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20.20.8.2.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GeneralDate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генерального договора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20.20.8.3.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договора поручительства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20.20.8.4.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договора поручительства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20.20.8.5.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AddGuarantee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дополнение к договору поручительства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20.20.8.6.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AddGuarantee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дополнение к договору поручительства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гаранта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20.20.9.7.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RBTechMarK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отметки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RBTech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Технические отметки для РБ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ntNumb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:DateC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DelcKind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корректировки в соответствии с классификатором видов корректировок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SumPa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подлежащая к уплате обеспечения. ТД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FilledPerson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cu:ESADF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illedPer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лице, заполнившем декларацию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nSurname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MiddleName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PersonPost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Authorites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tesDocu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документе, удостоверяющем полномочия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Complation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AuthorityDate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документа, удостоверяющего личность.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22.8.1.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22.8.2.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22.8.3.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22.8.4.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cu:CUESA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tative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Таможенный представитель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ContractRepresDecl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entNam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CustomsRepresC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свидетельствующий о включении лица  в Реестр таможенных представителей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cu:CUESA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RepresCer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tificate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свидетельствующий о включении лица  в Реестр таможенных представителей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tNumbe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свидетельство таможенного  представителя (брокера); 3 – свидетельство таможенного представителя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23.3.1.3.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23.3.2.1.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23.3.2.2.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23.3.2.3.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23.3.3.1.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23.3.3.2.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RBIdentifi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23.3.4.2.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rviceNumber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eNumbe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23.3.4.3.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rviceCer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eCertif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3.2. Локальные прикладные типы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 CustomsPaymentType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уплате. Гр.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catESAD_cu:ESADout_CUCustomsPaymentType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anizationCh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onChoice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:ESADout_CUPayments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CUWarehousePlaceType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   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Лицензия; 2 – Свидетельство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Dout_CUGoods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товаров. Гр. 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ESADout_CUBorderTransportType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на границе / внутри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газопровод; 2 – нефтепровод; 3 – нефтепродуктопровод;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 -ДТ/ Гр. 15, 17, 18, 19, 21, 25, 26, 29 , 53, 55-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3.2.4.ESADout_CUCarrierType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перевозчике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DriverInformation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DriverInformation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Dout_CUGoods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гр. 50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3.2.5. ESADout_CUConsigmentType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перевозке товаров. Гр. 15, 15а, 17,17а, 18, 19, 21, 25, 26, 29  -ДТ/ Гр. 15, 17, 18, 19, 21, 25, 26, 29 , 53, 55- ТД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catESAD_cu:CUConsigmentType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DateExpectedArrival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ожидаемого прибытия товаров и транспортных средств в пограничный пункт пропуска.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TimeExpectedArrival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ожидаемого прибытия товаров и транспортных средств в пограничный пункт пропуска.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Время. Время в формате hh :mm :ss. По стандарту 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Departure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Departure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Arrival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при отправлении/прибытии. Гр. 18, 26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Dout_CUBorder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на границе /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ReloadingInfo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перегрузке товаров. Гр. 55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DReloadingInfoType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о перегрузке товаров. Гр. 55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назначения при транзите. Гр.53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PPBorderCustoms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cat_ru:CUCustomsType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Dout_CUGoods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 -ДТ/ Гр. 15, 17, 18, 19, 21, 25, 26, 29 , 53, 55-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3.2.6. ESADout_CUConsigneeType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получателе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6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КОНТРАГЕНТ;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Dout_CUGoods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3.2.7. ESADout_CUConsignorType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отправителе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OfficesExchangeCode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учреждения обмена подачи международных почтовых отправлений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6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 1 – КОНТРАГЕНТ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Dout_CUGoods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3.2.8. ESADout_CUDeclarantType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декларанте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Dout_CUGoods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3.2.9. ESADout_CUDepartureArrivalTransportType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при отправлении/прибытии. Гр. 18, 26 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газопровод; 2 – нефтепровод; 3 – нефтепродуктопровод;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 -ДТ/ Гр. 15, 17, 18, 19, 21, 25, 26, 29 , 53, 55-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Departure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3.2.10. ESADout_CUFinancialAdjustingResponsiblePersonType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ответственное за финансовое урегулирование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_CUGoodsShipment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ESADout_CUFinancial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AdjustingResponsibl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3.2.11. ESADout_CUGoodsType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Товарная часть. Гр. 31-47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catESAD_cu:CUESADGoodsItemType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языка alpha-2 в стандарте ISO 639-1.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MilitaryProducts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продукции военного назначения. true - да, false - нет. Гр.31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стоимости товара (заполняется для ТД)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CurrencyA3CodeType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валюты alpha-3. 3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Представленные документы.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CUPresented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ESAD.Представленные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Предшествующие документы.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Предшествующие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CalculationType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CustomsConditions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GoodsDeclaration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Заявление на переработку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 Гр.41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PackagingType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Квота. Гр 39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Квота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контейнерах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Procedure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 Гр 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ProcedureType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Процедура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 (элемент 4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акцизных марках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EnergReceived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CU_Electrical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ElectricalEnergGiven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количестве переданной электроэнергии за отчетный период (элемент 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CU_Electrical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AutomobileType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Dout_CUGoods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3.2.12. ESADout_CUGoodsLocationType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товаров. Гр. 30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места нахождения товаров в соответствии c классификатором мест нахождения товаров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– членах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таможенного органа. 2, 5 или 8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субъекта. Организация, ФИО. До 150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CUGoodsLocation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CUWarehouse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–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 –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Dout_CUGoods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30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3.2.13. ESADout_CUGoodsShipmentType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товарной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catESAD_cu:CUESADGoodsShipmentType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Дочерние элементы: 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Dout_CUConsignor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ConsigneeType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Financial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Adjusting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Financial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Adjusting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Responsible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декларанте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перевозчике гр. 50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перевозчике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Местонахождение товаров.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17,17а, 18, 19, 21, 25, 26, 29  -ДТ/ Гр. 15, 17, 18, 19, 21, 25, 26, 29 , 53, 55-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ConsigmentType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перевозке товаров. Гр. 15, 15а, 17,17а, 18, 19, 21, 25, 26, 29  -ДТ/ Гр. 15, 17, 18, 19, 21, 25, 26, 29 , 53, 55-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ESADout_CUMain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 Гр. 11, 20, 22, 23, 24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Dout_CUMain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ContractTerms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Условия сделки Гр. 11, 20, 22, 23, 24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ESADout_CU:ESADout_CUGoodsType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Товарная часть.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Гарантия. Гр 52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CUGuaranteeType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TDGuarantee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 для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TDGuaranteeType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 для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ESADout_CU:ESADout_CU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декларации на товары и транзитной декларации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3.2.14. ESADout_CUMainContractTermsType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сделки Гр. 11, 20, 22, 23, 24 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catESAD_cu:CUESADMainContractTermsType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CUMainContract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 Гр. 11, 20, 22, 23, 24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3.2.15. ESADout_CUPaymentsType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уплачиваемых платежах, платежных поручениях, отсрочке платежей. Гр. 48,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Отсрочка платежей гр.48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3.2.16. ESADoutGoodsOrganizationType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организации в товарной части 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 1 – КОНТРАГЕНТ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Dout_CUGoods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3.2.17. PaymentDocumentType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Платежный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3.2.18. RBTechMarKType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отметки для РБ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DelcKind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корректировки в соответствии с классификатором видов корректировок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SumPayment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подлежащая к уплате обеспечения. 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ESADout_CU:ESA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декларации на товары  и транзитной декларации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RBTechMarK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отметки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"множественность".";</w:t>
      </w:r>
    </w:p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копии корректировки декларации на товары изложить в следующей редакции: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г.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2015 г. № 60)</w:t>
            </w:r>
          </w:p>
        </w:tc>
      </w:tr>
    </w:tbl>
    <w:bookmarkStart w:name="z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корректировки декларации на товары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электронных форм документов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1006111E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корректировки декларации на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urn:customs.ru:Information: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CustomsDocuments:KDTout_CU:5.8.0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Соглашения о стандартизации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формы документов формируются в XML-формате в соответствии со следующими стандартами: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 – опубликован в информационно-телекоммуникационной сети "Интернет" по адресу: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 информационно-телекоммуникационной сети "Интернет" по адресу: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 – опубликованы в информационно-телекоммуникационной сети "Интернет" по адресам: http://www.w3.org/TR/xmlschema-1/ и http://www.w3.org/TR/xmlschema-2/.</w:t>
      </w:r>
    </w:p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Электронная копия корректировки декларации на товары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Пространство имен: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urn:customs.ru:Information:CustomsDocuments:KDTout:5.8.0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Префикс пространства имен: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KDTout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Версия: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5.8.0.0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urn:customs.ru:CommonLeafTypes:5.8.0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urn:customs.ru:CommonAggregateTypes:5.8.0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 urn:customs.ru:CUESADCommonAggregateTypesCust:5.8.0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urn:customs.ru:CUESADCommonLeafTypes:5.8.0</w:t>
      </w:r>
    </w:p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Электронная копия корректировки декларации на товары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(KDTout_CU)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KDTout_CU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корректировки декларации на товары"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корректировки декларации на товары"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документа. Код документа в Альбоме форматов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КДТ по порядку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2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CustomsProcedure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ИМ, ЭК. Левый подраздел гр.1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Procedu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перемещения.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в соответствии с классификатором видов таможенных процедур. Гр. 1. Второй подраздел ДТ. Первый элемент первого подраздела гр. 37/"00" – для припасов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ionKind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декларирования товаров по классификатору особенностей таможенного декларирования товаров.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SubsoilSign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LanguageCUESAD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заполнения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использования КДТ в форме электронного документа "ЭД"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номер регистрации документов в соответствии с системой (регламентом) учета исходящих документов декларанта или таможенного представителя  в Республике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(представления)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Code6Type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товарной партии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:OriginCountryName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 товара. Краткое название страны в соответствии с классификатором стран мира / РАЗНЫЕ/ НЕИЗВЕСТНА/ ЕВРОСОЮЗ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SpecificationNumber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представленных спецификаций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SpecificationListNumber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представленных спецификаций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heetNum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TotalGoodsNumber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наименований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:Count3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TotalPackageNumber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TotalSheetNumber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TotalCustCost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стоимости/общая таможенная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CustCostCurrencyCode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таможенной стоимости в соответствии с классификатором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PreviousTotal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 общей таможенной стоимости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KDTCons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ignorType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отправителе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onFeatu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onFeat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eNumbe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eCerti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13.10.5.7.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13.10.6.6.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13.10.7.1.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13.10.7.2.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13.10.7.3.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13.10.7.4.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КОНТРАГЕНТ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CUBranch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13.10.9.1.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13.10.9.2.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13.10.9.3.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rganizati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onFeatu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ificati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riable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rganizatio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eNumbe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eCert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eCerti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Consignee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KDTCons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ignee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получателе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onFeatu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eCertif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13.11.4.5.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nFeatur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13.11.5.7.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oryCod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13.11.6.6.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13.11.7.4.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КОНТРАГЕНТ; 2 – РАЗНЫЕ ПО СПИСКУ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CUBranc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hDescri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13.11.9.1.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13.11.9.2.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13.11.9.3.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onFeat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onFeat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ificati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riable1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ationFea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Financia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lAdjustin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gResponsi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blePerson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ncialAd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justing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Respons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iblePer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Лицо ответственное за финансовое урегулирование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rganizatio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eNumbe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eCerti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13.12.4.5.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13.12.5.7.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13.12.6.6.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13.12.7.4.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CUBranc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hDescri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13.12.8.1.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13.12.8.2.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13.12.8.3.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onFeat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:Socia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lServi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ceCert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eCerti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KDTDecl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декларанте/представителе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для заполнения наименования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ationCho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13.13.4.2.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13.13.4.3.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ificati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13.13.4.4.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13.13.4.5.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 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13.13.5.7.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13.13.6.6.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13.13.7.1.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13.13.7.2.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(факса, телекса).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13.13.7.3.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(факса, телекса).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13.13.7.4.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CUBranc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hDescri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13.13.8.1.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13.13.8.2.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обособленного подразделения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:Addres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13.13.8.3.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-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sLocati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Местонахождение товаров. Гр. 30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 нахождения товаров в соответствии c классификатором мест нахождения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- членах Евразийского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Warehouse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CUWare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13.14.5.3.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13.14.5.4.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Лицензия;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Свидетельство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cu:CUGoo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dsLocat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ionPlace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13.14.6.1.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NumberCusto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msZone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 таможенного контроля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– транспортное средство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cu:CUTra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nsportType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 – транспортное средство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13.14.7.1.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в соответствии с классификатором видов транспорта и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13.14.7.2.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rtMeans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13.14.8.7.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Consigment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 17а, 18, 19, 21, 25, 26, 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KDTCons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перевозке товаров гр. 15, 15а, 17,17а, 18, 19, 21, 25, 26, 29, 53, 55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Признак контейнерных перевозок. Гр.19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Dispatch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отправления. Буквенный код страны в соответствии с классификатором стран мира. Гр 15, подраздел a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RBDispatch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отправления в соответствии с классификатором административно-территориального деления стран, применяемым в Республике Беларусь. Гр.15,  подраздел 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Dispatch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отправления. Краткое название страны в соответствии с классификатором стран мира. Гр.15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страны в соответствии с классификатором стран мира / 00 (неизвестна). Гр 17, подраздел 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назначения. Краткое название страны в соответствии с классификатором стран мира / НЕИЗВЕСТНА. Гр 17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RBDestinatio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назначения в соответствии с классификатором административно-территориального деления стран, применяемым в Республике Беларусь. Гр.17,  подраздел b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BorderCust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omsOffice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въезда/выезда. Гр.29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CUCusto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13.15.8.1.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13.15.8.2.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13.15.8.3.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– члена Евразийского экономического союза. Трехзначный цифровой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Departu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reArriv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alTrans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18,26 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Depar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tureA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rrival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при прибытии/убытии. Гр. 18, 26 КТД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rtModeC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 99 –разные,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нефтепровод;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нефтепродуктопровод; 4 – линии электропередачи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13.15.9.6.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rtMean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sBase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rtMark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rtMean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MeansNati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onalityCode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rtMeansI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KDToutBorder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KDTBorder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на границе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rtModeC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 – разные,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MeansQu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газопровод;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нефтепровод;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нефтепродуктопровод; 4 – линии электропередачи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Object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13.15.10.6.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tMeans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rtMeans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cat_ru:VIN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rtIdent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rtMeans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rtMeans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ActiveTr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Identifier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rtMeans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tRegNumber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сделки. Гр. 11, 20, 22, 23, 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MainCo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ntract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Условия сделки КТД. Гр. 11, 12, 16, 20, 22, 23, 28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Трехзначный буквенный в графе 22 код валюты цены договора/ платежа (оценки). По классификатору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yA3Code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ContractCur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rencyRate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договора/ платежа (оценки)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TotalInvoic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товаров. Гр 22 подраздел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торгующей страны в соответствии с классификатором стран мира. Гр.11, 1-й подраздел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административно-территориального деления страны в соответствии с классификатором административно-территориального деления стран, применяемым в Республике Беларусь. Гр.11, 2-й подраздел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DealFeature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сделки (договора). В соответствии с классификатором особенности внешнеэкономической сделки, используемым в государствах - членах Евразийского экономического союза. Гр. 24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DealNature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характера сделки с декларируемыми товарами в соответствии с классификатором характера сделки, используемым в государствах - членах Евразийского экономического союза. Гр. 24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характера сделки с товарами  по  классификатору характера сделки.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CUESADDeli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veryTerms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 20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yTerms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Условие поставки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13.16.9.1.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13.16.9.2.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TermsStr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Incoter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msDeliv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eryStri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13.16.9.3.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TermsRB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13.16.9.4.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Transfer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Товарная часть КТД. Гр. 31-47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 товара / номер товара по списку/ номер корректируемого товара. Гр.32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ListNumeric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в списке.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МПО (при декларировании товаров, пересылаемых в международных почтовых отправлениях). ЭКГ (при декларировании экспресс-грузов). Гр.32, 2-й подраздел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(торговое, коммерческое или иное традиционное наименование) товаров/ "Товары согласно прилагаемому Списку". Гр.31 первый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GrossWeight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 (кг). Гр. 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(кг). Гр.38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без учета всех видов упаковки. Гр.38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InvoicedCost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Цена/ стоимость товара. Гр 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товара. Гр.45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StatisticalCost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товара. Гр. 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Гр.33 первый 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Nomencla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tuerCode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10 символов для ДТ/КДТ.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GoodsClassi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ficationCode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классификации кода: 1 – общий "О", 2 – товар списка. В остальных случаях не заполняется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признак нетарифного регулирования ("С"). Гр.33 второй 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Intellect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PropertySign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объекта интеллектуальной собственности ("И"). Гр.33 второй раздел 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RestrictionSign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соблюдения запретов и ограничений в соответствии с классификатором.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BeginPeriod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(ОПД)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EndPeriodDate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(ОПД)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OriginCount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происхождения в соответствии с классификатором стран мира / "EU" / 00 (неизвестна).  Гр.34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OriginCount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происхождения / экономического союза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CustomsCostC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orrectMethod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В соответствии с классификатором методов определения таможенной стоимости. Гр. 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CostAp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метода определения таможенной стоимости. 1 символ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GoodsAddTNVEDCode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 товара в соответствии с классификатором дополнительной таможенной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GoodsNo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menclat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uerAddC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 классификатору дополнительной таможенной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символа.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DeliveryTime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периода поставки. (элемент 7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DeliveryTimeEND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периода поставки. (элемент 7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AdditionalSheetCount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(первый подраздел гр.3)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QuantityFact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товаров, фактически переданных покупателю в соответствии с условиями поставки (элемент 8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OilField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месторождении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TNVEDContract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ТН ВЭД, действующий на дату заключения контрактов с недропользователем.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ntract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для РК 9, 10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CUESADDelive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ryTerms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товаров. Гр.31 пятый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Условие поставки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13.17.28.1.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13.17.28.2.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TermsStri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Incoter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msDeliv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eryStri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13.17.28.3.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TermsRB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13.17.28.4.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TransferPlace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GoodsGroup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13.17.29.1.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GoodsDesc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31 первый подраздел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13.17.29.2.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RKTNVED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 компонента машины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Nomenc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latuer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10 символов для ДТ/КДТ.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13.17.29.3.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GoodsGroup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Group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Характеристика товаров в группе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Manufacturer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TradeMark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oodsAr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GoodsMarking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:GoodsStandard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oodsAr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ticul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WoodSortiment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WoodA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iment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WoodKind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WoodKi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Dimensions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oodsAr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ticulType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DateIssue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SerialNumber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GoodsGroup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entaryQ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uantityType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Preferencii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Преференции в соответствии с классификатором льгот по уплате таможенных платежей. Гр.36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UPrefe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rencii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Преференции в соответствии с классификатором льгот по уплате таможенных платежей. Гр.36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13.17.30.1.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CustomsTax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сборы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13.17.30.2.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CustomsDuty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пошлина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13.17.30.3.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Excise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13.17.30.4.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добавленную 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GoodsSTZ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помещенных под таможенную процедуру СТЗ или свободного склада. гр 31 п 11. Для РК и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oodsST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товарах, помещенных под таможенную процедуру СТЗ или свободного склада. гр 31 п 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в гр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GoodsDescr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товара (торговое, коммерческое или иное традиционное наименование)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[1..4]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13.17.31.3.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:Supplemen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entaryQ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13.17.31.4.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GoodsGroup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товаров /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oodsGr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oupDes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cripti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группы товаров одного наименования с отличающимися от других групп характеристиками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GoodsDescr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технических, коммерческих), необходимых для классификации товара и для исчисления таможенной стоимости. В случае отсутствия описания группы товаров указывается символ ":" (двоеточие).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Гр. 31 первый подраздел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[1..5]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RKTNVED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 компонента машины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Nomencl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atuerCo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10 символов для ДТ/КДТ.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GoodsGroup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товаров в группе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roupIn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Характеристика товаров в группе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Manuf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acturer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radeMark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Тов. знак, место происхождения, объект авторского права, смежных прав, патент и т.д.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Articu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oodsAr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ticul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Артикул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Standard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(ГОСТ, ОСТ, СПП, СТО, ТУ)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 / Сорт или группа сортов (для лесо- и пиломатериалов)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Articu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*.3.8.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D_cu:Wo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odSort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(для лесоматериалов товарной позиции 4403)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Assor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timent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сортимента для лесоматериалов (тов. позиция 4403). Текстовый от 1 до 30 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*.3.9.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WoodKi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Порода древесины. Текстовый. От 1 до 20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*.3.10.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Artic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модель, артикул, сорт товара. Текстовый. От 1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D_cu:Da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teIssue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GoodsGroup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товаров. Гр.31 первый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mentar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yQuant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 описания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стоимости, гр.45 второй  подраздел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 Гр. 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ntedD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Представленные документы. Гр. 44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PresentedD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ocumentMode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 в соответствии с классификатором видов документов и сведений, используемых при таможенном декларировании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DocumentBeg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inActionsDate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DocumentEnd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ActionsDate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LackingDate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недостающего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Temporary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ImportCode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срока временного ввоза.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если срок временного ввоз/вывоза менее 1 года, 2 – если срок временного ввоз/вывоза более 1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Temporary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ImportDate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временного ввоза/вывоза./Срок хранения товаров/Запрашиваемый срок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CUCusto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msPayme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SupplyStatus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 ОПЕРЕЖАЮЩАЯ ПОСТАВКА. Заполняется если продукты переработки ввозятся раньше, чем осуществлен вывоз товаров на переработку вне таможенной территории. В остальных случаях не заполняется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SpecialSim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plifiedCode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специальных упрощений в соответствии с классификатором видов специальных упрощений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TotalDocuments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 (ПС, контрактов)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Preferencii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классификации документов, подтверждающих наличие льгот или особенностей по уплате таможенных платежей.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Preferenci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iDocID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по национальному классификатору документов, необходимых для декларирования товаров в соответствии с классификатором кодов дополнительной информации о документах.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переработки товаров, помещенных под таможенную процедуру переработки товаров вне таможенной территории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РrovidingInd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icationMark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– документ не представлен при подаче ДТ;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документ представлен при подаче ДТ;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документ не  представлен  в соответствии с частью 2 п.4 ст. 183 ТК ТС;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документа, присвоенный информационной системой таможенных органов при представлении документа в электронном виде (для РФ)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ArchID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 при представлении документа в электронном виде (для РФ)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License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декларируемом товаре по лицензии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icense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декларируемом товаре по лицензии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D_cu:App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приложения/ перечня к лицензии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D_cu:Goo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dsNumericLic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декларируемого  товара по приложению/перечню к лицензии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13.17.35.23.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Предшествующие документы. Гр. 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Предшествующие документы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D_cu:Preced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ingDocumentID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cumentCusto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– дата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– регистрационный номер документа / номер документа при транзите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entNumb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предшествующего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GoodsNumeric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вошедшего в состав декларируемого товара. для РБ/Масса нетто товара, использованного при изготовлении декларируемого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tyBasi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Part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–  дополнительная составляющая номера (заполняется при указании номера обязательства о подачи таможенной декларации ("ОБ")).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гр 45 предшествующей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NetWeight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указанная в гр 38 предшествующей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13.17.36.14.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Calculation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omsPaym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Исчисление таможенных платежей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PaymentMode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платежа 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CUCusto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msPayme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4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PaymentCurr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yN3Code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TaxBase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начисления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TaxBaseCurr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основы начисления (адвалорная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/ ставка рефинансирования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:RateTypeCode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–  "%", признак сборов для РК – "S", специфическая –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RateCurrency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yN3Code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RateTNVEDQua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Weighting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Factor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D_cu:We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ighting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Factor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Comparison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Operations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Знак операции сравнения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 – меньше,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больше)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RateTypeCode2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– "%", признак сборов для РК – "S", специфическая –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13.17.37.1 4.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RateCurrency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yN3Code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RateTNVEDQ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Weighting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Factor2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Weight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ingFac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Operations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 операции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таможенного платежа. 6 знаков после запятой. Всего 12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13.17.37.19.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RateType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ставки (адвалорная – "%", специфическая – "*")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RateCurrenc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yN3Code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RateTNVEDQ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ставки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Weighting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Factor3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eighti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ngFact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измерения. 3 знака после запятой. Всего 9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Comparison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Result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выполнения операции сравнения: 1 – истина; 0 – ложь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RateUseDate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таможенного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 соответствии с классификатором особенностей уплаты таможенных и иных платежей, взимание которых возложено на таможенные органы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NumberDays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4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NumberStages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этапов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NumberMonths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13.17.37.29.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TariffRate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Тарифный коэффициент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ty4poi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От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знака после запятой. 4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13.17.37.30.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 из гр.40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13.17.37.31.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NumberGroup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SADExc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акцизных марках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ExciseSeri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серии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D_cu:Ex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ciseSe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rieses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Серия марок акцизного сбора.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ExciseFirst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номеров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D_cu:Ex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ciseNum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ExciseLast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номеров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xciseN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марки акцизного сбора. Целое положительное число.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13.17.38.4.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ExciseQuantity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 Целое число. 0 знаков после запятой. От 0. Всего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EnergReceived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U_Elec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lEnerg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EnergyQua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13.17.39.2.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EnergGiven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переданной электроэнергии за отчетный период (элемент 9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U_Elec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trical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Energy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13.17.40.1.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EnergyQuantity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электроэнергии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13.17.40.2.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Automobile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utomob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ileType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автомобилях. Гр. 31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модель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транспортного средства. До 100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:Mark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MarkCar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средств. 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OfftakeYear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изготовления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DateYea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Год. Год в формате CCYY. По стандарту 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EngineVo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lumeQuanity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двигателя, куб. см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Engine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Volume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двигателя (транспортного средства). До 6 знаков. 0 знаков после запятой.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(VIN)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BodyID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(прицепа), присвоенный и нанесенный на него  организацией-изготовителем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EngineID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Присвоенный организацией - изготовителем идентификационный номер двигателя, нанесенный на блоке двигателя. Идентификационный номер может состоять из групп раздельных цифр, из которых последняя группа, состоящая из двух цифр, указывает год выпуска двигателя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EngineI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двигателя. От 1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ChassisID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(рамы), присвоенные и нанесенные на них организацией-изготовителем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CabID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кабины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удостоверения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CarCost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13.17.41.13.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PowerWeight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грузоподъемность/мощность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Engine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Power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двигателя в лошадиных силах или киловаттах. Всего до 9 цифр. До 2 знаков после запятой.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13.17.41.14.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PassedKilom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eterQuantity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 Целое число. 0 знаков после запятой. От 0. Всего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sProcedure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 Гр 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SADCus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tomsPr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ocedur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Процедура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13.17.42.1.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MainCustoms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заявляемой таможенной процедуры в соответствии с классификатором видов таможенных  процедур / "00" – для припасов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13.17.42.2.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ngCustom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предшествующей таможенной процедуры в соответствии с классификатором видов таможенных процедур / "00" – для припасов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таможенной процедуры по классификатору видов таможенных процедур.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13.17.42.3.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GoodsTransfer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перемещения товаров в соответствии с классификатором особенностей перемещения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oodsTra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nsferF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eatur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особенности перемещения товаров по классификатору особенностей перемещения.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taryGoodsQu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antity1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entaryQu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13.17.43.1.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13.17.43.2.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nitQuali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13.17.43.3.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lementar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 Гр.41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ementa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ryQuan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13.17.44.2.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13.17.44.3.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SADCon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tainer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контейнерах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ontain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y8Type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 Целое число. 0 знаков после запятой. От 0. Всего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контейнера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13.17.45.3.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D_cu:Con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tainerN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umber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ontain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erNumb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Номер контейнера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dentificaror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erIdent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D_cu:Fu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llIndi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заполнения контейнера.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товар занимает весь контейнер,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SADGoo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dsPack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грузовых местах, поддонах и упаковке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D_cu:Pa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kageQu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PakageTyp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наличия упаковки товара: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– Без упаковки;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С упаковкой;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 в оборудованных емкостях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PakagePart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RBCargoKind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грузовых мест (элемент 2 гр. 31 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riable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 в соответствии с 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PackingInfo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упаковке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D_cu:Pa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ckingIn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PakingQua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sQuant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PalleteInf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ormation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поддонах и паллетах. Элемент 2 гр 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allete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поддонах и паллетах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PalleteQua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поддонов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PalleteDe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поддонов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ackageD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escript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вида груза, упаковки.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PalleteCode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поддона в соответствии с классификатором видов груза, упаковки и упаковочных материалов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UnitPackInfo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индивидуальной упаковке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acking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13.17.46.9.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CargoInfo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виде груза (при перевозе товара без упаковки)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ngInfo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rmatio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упаковке товаров. Код. Количество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 товаров в соответствии с классификатором видов груза, упаковки и упаковочных материалов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груза, код упаковки.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D_cu:Pak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мест. От 0 включительно. До 8 цифр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Квота. Гр 39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SADGoo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dsQuot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Квота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13.17.47.1.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ESADProduct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SADPro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ductQ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tyQuot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остатке квоты, выраженные в количестве продукта. Заполняется в случае, если квота указывается в единицах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[0..2]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Quota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tyBasi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QuotaMeasur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eUnitQualif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квоты в соответствии с классификатором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QuotaMeasur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 квоты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13.17.47.2.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ESADCurrenc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yQuota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выражении. Заполняется в случае, если квота установлена в стоимостном выражении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SADCur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rencyQu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otaType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остатке квоты в денежном выражении. Заполняется в случае, если квота установлена в денежном выражении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QuotaCurr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квоты в соответствии с классификатором кодов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yN3Code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QuotaCurren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квоты в валюте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QuotaCurr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encyName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валюты квоты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валюты. До 70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13.17.47.3.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декларируемого товара в единице измерения, необходимое для списания квоты.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ifierName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Conditions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:Proce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Заявление на переработку товаров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RateOutput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выхода продуктов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 на предшествующую переработку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предшествующего разрешения на переработку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идентификации ввезенных/вывезенных товаров в продуктах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 операций по переработке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Substitute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иностранных товаров эквивалентными товарами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Текстовая строка.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проведения операций по переработке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oryCod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лица, осуществляющего операции по переработке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CUOrga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nFeatur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ATOC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:RN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nFeatu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ificati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nFeatur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eCerti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nizatio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Product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singGo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clatur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GoodsDescr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alifie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rNameT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Waste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Products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Отходы переработки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clatu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:GoodsDes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mentary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eUnit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ierCode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alifie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13.17.48.11.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Heels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ssing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продуктов переработки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omencl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atureC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От 4 до 10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 характеристика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Текстовая строка.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товаров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mentar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yQuant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tyBasi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eUnitQ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ualifi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eUnitQ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ualifi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 в товарной части ДТ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nFeat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ificatio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onFeatu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eCertif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 / физического лица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tyCar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13.17.49.8.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rIndicator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КОНТРАГЕНТ; 2 – РАЗНЫЕ ПО СПИСКУ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RBSupplementary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entaryQ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13.17.50.1.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13.17.50.2.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13.17.50.3.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eUnit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fierC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наличии изменений и (или) дополнении сведений в отношении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Код изменений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1. Этап внесения изменений и (или) дополнений в сведения,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Compil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2. Обстоятельства, послужившие основанием для  внесения изменений и (или) дополнений в сведения,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4. Изменение и (или) дополнение сведений, указанных в ДТ, о стране происхождения товаров и (или) тарифных преференциях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5. Изменение сведений, указанных в ДТ, в отношении классификационного кода товара по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CustCost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13.17.51.8.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8. Изменение и (или) дополнение иных сведений,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уплачиваемых платежах, платежных поручениях, отсрочке платежей. Гр. 48, 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ctionB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sPayme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Уплата таможенных платежей. Гр. 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PaymentMod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:Custo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msPaym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entCod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платежа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PaymentCurr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encyCode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суммы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yN3Code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CurrencyRate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валюты платежа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yRate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RateCurre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ncyCodePr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evious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предыдущей суммы платежа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yN3Code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 Цифровой. 3 цифры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13.18.1.8.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Платежный документ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DocPaymen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уплаты или возврата денежных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.*7.1.1.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nFeatu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*.7.2.3.1.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*.7.2.3.2.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*.7.2.3.3.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*.7.2.3.4.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onFeat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:RBIde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ntific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*7.4.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clt_ru:SocialServiceNumberType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eCerti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eCerti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*.7.5.1.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*.7.5.2.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 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yPaym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Отсрочка платежей гр.48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PaymentMod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таможенного платежа по классификатору видов налогов, сборов и иных платежей, взимание которых возложено на таможенные органы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таможенного платежа. До 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:DelayDocum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документа, на основании которого предоставлена отсрочка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DelayDocume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документа, на основании которого предоставлена отсрочка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13.18.2.4.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DelayDate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UGuara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способов обеспечения уплаты в соответствии с классификатором способов обеспечения уплаты таможенных пошлин, налогов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13.19.6.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BIC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идентификационный код или небанковский идентификационный код кредитно-финансовой организации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BICID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BIC код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GtdRegistry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Регистрационный номер таможенного документа. Применяется для всех документов, имеющих структуру номера, совпадающую со структурой номера ДТ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Registr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документа по журналу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GTDIDT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Номер ДТ. От 1 до 7 символов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FilledPerson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документ (ДТ)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cu:ESAD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FilledP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ersonType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лице, заполнившем декларацию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:Person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PersonMi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ddleName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ersonPost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:Qualifica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tionCerti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tesDocu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документе, удостоверяющем полномочия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cat_ru:Compl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ationAuthorityDate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(факса, телекса).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ntative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UESADC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Таможенный представитель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RepresDecl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tBase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resCertif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свидетельствующий о включении лица  в Реестр таможенных представителей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tomsRep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resCert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ificate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свидетельствующий о включении лица  в Реестр таможенных представителей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свидетельство таможенного  представителя (брокера);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свидетельство таможенного представителя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ndicato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ationFeat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16.3.1.3.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16.3.2.1.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16.3.2.2.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16.3.2.3.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:KATO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rganizati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16.3.3.1.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:UNPT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16.3.3.2.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onFeat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16.3.4.2.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eNumbe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16.3.4.3.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ertific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идентификационный код предприятий, организаций и индивидуальных предпринимателей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KDTFilledInfo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заполнении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ledInf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заполнении КДТ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(представления)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abelCode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Code6T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FilledPerson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КДТ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SADFil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ledPer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лице, заполнившем декларацию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rsonSurname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ersonName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sonMiddleName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PersonPost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Qualificati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Authorites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tesDocu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документе, удостоверяющем полномочия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17.3.6.1.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17.3.6.2.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17.3.6.3.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17.3.6.4.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Complat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ionAuth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orityDate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17.3.7.1.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2 символа.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17.3.7.2.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ardName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17.3.7.3.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eriesType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17.3.7.4.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17.3.7.5.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17.3.7.6.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17.3.8.1.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17.3.8.2.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(факса, телекса).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17.3.8.3.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Telex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17.3.8.4.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E_mail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entative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_cu:CUE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SADCust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omsRepr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esentat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Таможенный представитель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ContractRep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resDecl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tBase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tNameT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17.4.1.3.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CustomsRepr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esCertificate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свидетельствующий о включении лица  в Реестр таможенных представителей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D_cu:C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UESADC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свидетельствующий о включении лица  в Реестр таможенных представителей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17.4.2.1.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17.4.2.2.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cumentNumber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tNumbe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17.4.2.3.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rDocumentDate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17.4.2.4.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свидетельство таможенного  представителя (брокера);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свидетельство таможенного представителя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ndicato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hoiceType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17.4.3.1.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17.4.3.2.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17.4.3.3.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rganizati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onFeatures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ificati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onNumber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17.4.3.4.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ganizationF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ertificate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ertific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ateType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17.4.3.5.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ganizationF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eatures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отсутствии изменений и (или) дополнении сведений в отношении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Код изменений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1. Этап внесения изменений и (или) дополнений в сведения,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BasisCom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pilation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2. Обстоятельства, послужившие основанием для  внесения изменений и (или) дополнений в сведения,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4. Изменение и (или) дополнение сведений, указанных в ДТ, о стране происхождения товаров и (или) тарифных преференциях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5. Изменение сведений, указанных в ДТ, в отношении классификационного кода товара по ТН ВЭД 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CustCostC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mentChanges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Changes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8. Изменение и (или) дополнение иных сведений, указанных в ДТ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1Type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Локальные прикладные типы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 ChangeCodeType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PhaseChanges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1. Этап внесения изменений и (или) дополнений в сведения, указанных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BasisCompilation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2. Обстоятельства, послужившие основанием для  внесения изменений и (или) дополнений в сведения, указанных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3. Изменение и (или) дополнение сведений, указанных в ДТ, в отношении количества (веса)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4. Изменение и (или) дополнение сведений, указанных в ДТ, о стране происхождения товаров и (или) тарифных преференциях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TNVEDChanges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5. Изменение сведений, указанных в ДТ,  в отношении классификационного кода товара по ТН ВЭД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CustCostChanges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6. Изменение и (или) дополнение сведений, указанных в ДТ, в отношении таможенной стоимости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7. Изменение и (или) дополнение сведений, указанных в ДТ, в отношении исчисленных (уплаченных) таможенных, иных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OtherChanges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45а. Элемент 8. Изменение и (или) дополнение иных сведений, указанных в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корректировки декларации на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отсутствии изменений и (или) дополнении сведений в отношении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наличии изменений и (или) дополнении сведений в отношении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CUWarehousePlaceType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 1 – Лицензия;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Свидетельство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LetterInd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KDTBorderTransportType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на границе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eansQuantity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газопровод; 2 – нефтепровод; 3 – нефтепродуктопровод;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 гр. 15, 15а, 17,17а, 18, 19, 21, 25, 26, 29, 53,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 KDTConsigmentType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перевозке товаров гр. 15, 15а, 17,17а, 18, 19, 21, 25, 26, 29, 53,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catESAD_cu:CUConsigmentType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KDToutDepa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rtureArri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18,26 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KDTDepar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tureArri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valTransportType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при прибытии/убытии. Гр. 18, 26 КТД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orderTransport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на границе. Гр. 21, 25 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KDTBorde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на границе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 17а, 18, 19, 21, 25, 26,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3.2.5. KDTConsigneeType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получателе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 1 – КОНТРАГЕНТ;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CUBranch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3.2.6. KDTConsignorType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отправителе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 1 – КОНТРАГЕНТ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3.2.7. KDTCustomsPaymentType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Исчисление таможенных платежей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catESAD_cu:CUCustomsPaymentCalculationType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3.2.8. KDTDeclarantType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декларанте/представителе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3.2.9. KDTDepartureArrivalTransportType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при прибытии/убытии. Гр. 18, 26 КТД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транспортировки товаров при перемещении по линиям электропередачи или трубопроводным транспортом: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газопровод; 2 – нефтепровод; 3 – нефтепродуктопровод;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clt_ru:Numeric1Type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NameObject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 товаров, перемещаемых по линиям электропередачи или трубопроводным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 гр. 15, 15а, 17,17а, 18, 19, 21, 25, 26, 29, 53,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KDToutDepar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tureArrival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 при прибытии/убытии. Гр. 18,26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3.2.10. KDTFilledInfoType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заполнении КДТ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ExecutionDate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(представления)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FilledPerson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заполнившем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ESADFilledP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ersonType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лице, заполнившем декларацию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Representative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представитель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CUESADCusto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msRepresent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ativeType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Таможенный представитель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корректировки декларации на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KDTFilledInfo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заполнении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3.2.11. KDTFinancialAdjustingResponsiblePersonType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 ответственное за финансовое урегулирование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BranchDescription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cat_ru:CUBranch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обособленном подразделении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KTDoutFinancial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AdjustingRespon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3.2.12. KDTGoodsLocationType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товаров. Гр.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InformationTypeCode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места нахождения товаров в соответствии c классификатором мест нахождения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CustomsOffice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в соответствии с классификаторами таможенных органов, применяемыми в государствах - членах Евразийского экономического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таможенного органа. 2, 5 или 8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LocationName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железнодорожной станции/морского (речного) 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субъекта. Организация, ФИО. До 150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Warehouse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KDTout:CUWa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rehousePlaceType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товаров: разрешение таможенного органа на временное хранение товаров, склад временного хранения, таможенный склад, свободный склад, магазин беспошлинной торговли, помещение, открытые площадки и иные территории уполномоченного экономического оператора, склад хранения собственных товаров, склад получателя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GoodsLocationPlace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CUGoodsLoca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tionPlaceType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местонахождении товаров –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CUTransportType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местонахождении товаров –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местонахождения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Местонахождение товаров.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30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3.2.13. KDTGoodsShipmentType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товарной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catESAD_cu:CUESADGoodsShipmentType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talCustomsAmount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 общей таможенной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ConsignorType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отправителе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TConsigneeType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получателе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KTDoutFinancial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AdjustingRespo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nsiblePerson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TFinancial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AdjustingR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esponsible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Лицо ответственное за финансовое урегулирование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декларанте/представителе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KDTGoodsLocation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товаров. Гр. 30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DTGoodsLo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Местонахождение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KTDoutConsigment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товаров. Гр. 15, 15а, 17, 17а, 18, 19, 21, 25, 26, 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TConsigme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перевозке товаров гр. 15, 15а, 17,17а, 18, 19, 21, 25, 26, 29, 53,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сделки. Гр. 11, 20, 22, 23,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ToutMainCo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ntractTe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rmsType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Условия сделки КТД. Гр. 11, 12, 16, 20, 22, 23,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KDTout:KTDou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tPaymentsType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Guarantee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UGuaranteeType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Гарантия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корректировки декларации на товары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3.2.14. KDToutGoodsType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Товарная часть КТД. Гр. 31-47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catESAD_cu:CUESADGoodsItemType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языка alpha-2 в стандарте ISO 639-1.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PreviousCustomsCost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стоимости, гр.45 второй подраздел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KDTGoodsNumeric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KDToutPresent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Представленные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KDToutPreced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Предшествующие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PaymentCalcul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Исчисление таможенных платежей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марках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ESADExciseType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акцизных марках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EnergReceived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принятой электроэнергии за отчетный период (элемент 9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CU_Electric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Electrical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EnergGiven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переданной электроэнергии за отчетный период (элемент 9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CU_Electrical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EnergyType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количестве принятой и переданной электроэнергии за отчетный период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GoodsAutomobile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AutomobileType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автомобилях. Гр.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CustomsProcedure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Процедура. Гр 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ProcedureType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Процедура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 (элемент 1 Гр.31)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upplement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[0..3]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измерения.  Гр.41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ntaryQua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контейнерах (элемент 3 Гр 31)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ESADContainerType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контейнерах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ESADGoodsPackaging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PackagingType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грузовых местах, поддонах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ESADGoodsQuota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Квота. Гр 39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ESADGoodsQu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otaType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Квота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Conditions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в случае, если ДТ используется в качестве заявления на получение разрешения на переработку товаров (элемент 6 гр 31, гр 44)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Processing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GoodsDecla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Заявление на переработку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odsOrgan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RBSupp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lementaryG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помещенного под процедуру переработки и свободную таможенную зону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pplementa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ryQuantityType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изменений гр 45а при наличии изменений и (или) дополнении сведений в отношении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Код изменений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3.2.15. KDToutGoodsOrganizationType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организации в товарной части ДТ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ContractorIndicator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Особенность указанных сведений: 1 – КОНТРАГЕНТ;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LetterIndicator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 в товарной части ДТ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3.2.16. KDToutMainContractTermsType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сделки КТД. Гр. 11, 12, 16, 20, 22, 23,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catESAD_cu:CUESADMainContractTermsType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KDToutMain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ContractTerms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сделки. Гр. 11, 20, 22, 23,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3.2.17. KDTPresentedDocumentsType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документы. Гр.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catESAD_cu:CUESADPresentedDocumentsType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RegNumberDocument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таможенного документа, с которым он был первоначально представлен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Текстовое описание. До 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KDTout:KDToutGoods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часть КТД. Гр. 31-47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KDToutPresented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3.2.18. KDTSectionBCustomsPaymentType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Уплата таможенных платежей. Гр.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catESAD_cu:ESADout_CUCustomsPaymentType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PaymentPrevious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RateCurrency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CodePrevious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код валюты предыдущей суммы платежа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CurrencyN3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валюты. Цифровой. 3 цифры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ChangeAmount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DoutPayments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3.2.19. KTDoutPaymentsType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уплачиваемых платежах, платежных поручениях, отсрочке платежей. Гр. 48,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KDTSection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BCustomsPa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Отсрочка платежей гр.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CUDelayPaym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Отсрочка платежей гр.48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KDToutPayments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уплачиваемых платежах, платежных поручениях, отсрочке платежей. Гр. 48,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3.2.20. PaymentDocumentType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Платежный документ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Наследует свойства типов: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PaymentWayCode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уплаты в соответствии с классификатором способов уплаты таможенных и иных платежей, взимание которых возложено на таможенные органы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DocPaymentAmount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уплаты или возврата денежных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ionChoiceType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ationChoice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KDTout:KDTSection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BCustomsPayment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Уплата таможенных платежей. Гр.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Платежный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"множественность".";</w:t>
      </w:r>
    </w:p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копии транзитной декларации, в качестве которой используется книжка МДП с прилагаемыми к ней транспортными (перевозочными) и коммерческими документами, изложить в следующей редакции: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г.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2015 г. № 60)</w:t>
            </w:r>
          </w:p>
        </w:tc>
      </w:tr>
    </w:tbl>
    <w:bookmarkStart w:name="z107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транзитной декларации, в качестве которой</w:t>
      </w:r>
      <w:r>
        <w:br/>
      </w:r>
      <w:r>
        <w:rPr>
          <w:rFonts w:ascii="Times New Roman"/>
          <w:b/>
          <w:i w:val="false"/>
          <w:color w:val="000000"/>
        </w:rPr>
        <w:t>используется книжка МДП с прилагаемыми к ней транспортными</w:t>
      </w:r>
      <w:r>
        <w:br/>
      </w:r>
      <w:r>
        <w:rPr>
          <w:rFonts w:ascii="Times New Roman"/>
          <w:b/>
          <w:i w:val="false"/>
          <w:color w:val="000000"/>
        </w:rPr>
        <w:t>(перевозочными) и коммерческими документами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электронных форм документов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1003106E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транзитной декларации,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качестве которой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используется книжка МДП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прилагаемыми к 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(перевозочными)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Carnet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cutirc:urn:customs.ru: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nformation: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TransportDocuments: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Car:CUTIR_Carnet:5.8.0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Соглашения о стандартизации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формы документов формируются в XML-формате в соответствии со следующими стандартами: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 – опубликован в информационно-телекоммуникационной сети "Интернет" по адресу: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 информационно-телекоммуникационной сети "Интернет" по адресу: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 – опубликованы в информационно-телекоммуникационной сети "Интернет" по адресам: http://www.w3.org/TR/xmlschema-1/ и http://www.w3.org/TR/xmlschema-2/.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Пространство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urn:customs.ru:Information:TransportDocuments:Car:CUTIR_Carnet:5.8.0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Префикс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cutirc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5.8.0.0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catTrans_cu:urn:customs.ru:Information:TransportDocuments:CUTransportCommonAgregaeTypesCust:5.8.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urn:customs.ru:CommonLeafTypes:5.8.0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urn:customs.ru:CommonAggregateTypes:5.8.0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cltTrans_cu: urn:customs.ru:Information:TransportDocuments:CUTransportCommonLeafTypesCust:5.8.0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 (CUTIR_Carnet)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CUTIR_Carnet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Корневой элемент ЭД "Электронная копия транзитной декларации,в качестве которой используется книжка МДП с прилагаемыми к ней транспортными (перевозочными) и коммерческими документами"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Carnet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tModeIDType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Идентификатор вида документа (код документа по Альбому форматов). До 30 символов. Текстовый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tIDType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Текстовая строка. До 36 символов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Уникальный идентификатор исходного документа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ntIDType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Текстовая строка. До 36 символов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TransitDirectionCode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ИМ, ЭК, ТР, ВТ, ТС. Гр. 1 ТД. Третий подраздел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Directi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onCodeType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перевозки.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CustomsProcedure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МДП. Первый подраздел гр.1 ТД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товаров по книжке МДП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SpecificationNumber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количество отгрузочных спецификаций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Номер листа / общее количество листов. До 5 цифр. Числовой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ShipSpecifGoodsQuantity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товаров по отгрузочным спецификациям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y3Type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0. Всего до 3 цифр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DispatchCountryCode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отправления. Буквенный код страны в соответствии с классификатором стран мира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DestinationCountryCode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назначения. Буквенный код страны в соответствии с классификатором стран мира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символа. Текстовый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TotalInvoicedCost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фактурная стоимость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InvoicedCostCurrencyCode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Буквенный код валюты фактурной стоимости в соответствии с классификатором валют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yA3Code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Type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валюты alpha-3. 3 символа. Текстовый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TotalPageQuantity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листов всех документов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DestinationCountryName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назначения. Краткое название страны в соответствии с классификатором стран мира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DispatchCountryName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 отправления. Краткое название страны в соответствии с классификатором стран мира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NameType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страны. До 40 символов. Текстовый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TotalPackageNumber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Общее количество грузовых мест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Type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грузовых мест / порядковый номер грузового места. До 8 знаков. Числовой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заполнения документа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CodeType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alpha-2 в стандарте ISO 639-1. 2 символа. Текстовый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DateExpectedArrival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ожидаемого прибытия товаров и транспортных средств в пограничный пункт пропуска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TimeExpectedArrival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ожидаемого прибытия товаров и транспортных средств в пограничный пункт пропуска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Время. Время в формате hh:mm:ss. По стандарту ISO 8601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TIRIdentifier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книжки МДП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TIRIde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ntifie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Идентификатор книжки МДП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TIRID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книжки МДП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cltTran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s_cu:TI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RIDType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Номер книжки МДП. 8 символов. Числовой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TIRSeries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Серия книжки МДП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cltTra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iesCode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Серия книжки МДП. 2 символа. Текстовый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TIRWhitePage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Порядковый номер белого листа книжки МДП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[1]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Перевозчик/ Держатель книжки МДП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TIRCarr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ierType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Перевозчик/ Держатель книжки МДП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anizationName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организации / ФИО физического лица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субъекта. Организация, ФИО. До 150 символов. Текстовый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ShortName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Краткое наименование организации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Language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eCodeType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alpha-2 в стандарте ISO 639-1. 2 символа. Текстовый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cat_ru: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oiceType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Choice OrganizationChoice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организации. Особенности Российской Федерации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sType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Сведения об организации. Особенности Российской Федерации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20.4.1.1.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ОГРН/ОГРНИП. Основной государственный регистрационный номер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Type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15 или 13 символов. Числовой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20.4.1.2.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NN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ИНН – Индивидуальный номер налогоплательщика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20.4.1.3.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КПП – Код причины постановки на учет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символов. Числовой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организации. Особенности Республики Казахстан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sType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Сведения об организации. Особенности Республики Казахстан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20.4.2.1.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символов. Текстовый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20.4.2.2.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:II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символов. Текстовый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20.4.2.3.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cat_ru:ITN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Идентификационный таможенный номер (ИТН)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ITNKZType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Идентификационный таможенный номер (ИТН) Республика Казахстан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ru:KA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de2T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u:RNN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NNIDT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организации. Особенности Республики Беларусь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20.4.3.1.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20.4.3.2.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ificati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onNumber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20.4.4.1.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20.4.4.2.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eNumbe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20.4.4.3.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ertifi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ertific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20.4.5.1.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20.4.5.2.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организации/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20.5.7.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документа, удостоверяющего личность.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dentityC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ardSeries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riesType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cat_ru:IdentityCardNumber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yCardDate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20.6.6.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20.7.4.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E_mail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TIRHol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derID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держателя книжки МДП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TIRHold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 МДП. Текстовый. Длина до 18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CUDriv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erInfor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mation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водителе транспортного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DriverI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nformat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Surname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iddleName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RegCoun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tryCode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регистрации водителя транспортного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документа, удостоверяющего личность.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ries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riesType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tyCardN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20.9.6.6.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Forwarder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_cu:TIR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Forward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Экспедитор в книжке МДП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cu:Address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:Region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CUTrans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port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CUDepa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rtureA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rrival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Транспортные средства при прибытии/убытии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cat_ru:TransportModeCode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clt_ru:TransportModeCodeType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знака.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rtNatio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nality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(регистрации) транспортных средств по классификатору стран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разные,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tMeans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Count5T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tMeans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rtMeans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тип для описания транспортного средства в таможенных документах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rtKindCode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транспортного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tMarkCode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rtMeans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rtMeans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lityCode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принадлежности транспортного средства по классификатору стран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ranspor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rtMeans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rtRegNu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Предшествующие документы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DocumentID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ntDate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– дата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tNumber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–  регистрационный номер документа / номер документа при транзите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entNumb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предшествующего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tGoodsN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umeric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tNameType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tModeCode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ntCodeType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LineNumber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htQuantity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sCountryCode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ntaryGoo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dsQuantity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entaryQ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ifierCode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eUnitQ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ualifi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CUPresen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tedDocu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ments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tedDoc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uments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Представленные документы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entNumber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entDate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ntModeCode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eginActio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nsDate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tEndAct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ionsDate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TIRDec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larant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декларанте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TIRDecl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arantType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о декларанте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tionLang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uage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geCodeType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oiceType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:BIN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25.4.2.2.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 Республика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25.4.2.3.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Регистрационный номер налогоплательщика в соответствии с национальной системой кодирования.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25.4.3.1.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 Республика Беларусь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25.4.3.2.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ificati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onNumber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25.4.4.1.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25.4.4.2.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25.4.4.3.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eCertif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ertific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услуг. Республика Армения.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atures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25.4.5.1.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Налоговый номер налогоплательщика (ИНН, ПИН).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25.4.5.2.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идентификационный код предприятий, организаций и индивидуальных предпринимателей (ОКПО). Кыргызская Республика.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tyCardC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ries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riesType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yCardDate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Telex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E_mail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50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ipment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TIRShi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товарной партии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nerInd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icator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nerID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erIden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tityType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контейнера. От 1 до 17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lacesQ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uantity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грузовых  мест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y11Type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Количество. Целое число. 0 знаков после запятой.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0.  Всего до 11 цифр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signor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ignor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отправителе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Краткое наименование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ationLa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nguage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26.4.4.1.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aturesT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26.4.4.2.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onFeat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uresType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 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26.4.4.3.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onFeat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uresType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 Республика Беларусь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ificati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onNumber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:CodeV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ariabl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26.4.4.4.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ertific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26.4.4.5.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идентификационный код предприятий, организаций и индивидуальных предпринимателей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:Region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26.4.5.7.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tyCard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документа, удостоверяющего личность.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ries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yCardDate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26.4.6.6.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26.4.7.1.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(факса, телекса).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26.4.7.2.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(факса, телекса).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26.4.7.3.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:Telex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(факса, телекса).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26.4.7.4.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E_mail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signee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ignee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получателе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Краткое наименование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ationLa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nguage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oiceType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26.5.4.1.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26.5.4.2.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:KATOCode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26.5.4.3.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 Республика Беларусь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clt_ru:CodeVariable14Type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26.5.4.4.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nizatio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nFeatur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eNumbe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eCerti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26.5.4.5.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идентификационный код предприятий, организаций и индивидуальных предпринимателей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26.5.5.7.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25.5.6.1.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документа, удостоверяющего личность.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25.5.6.2.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25.5.6.3.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ries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yCardSe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riesType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25.5.6.4.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25.5.6.5.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yCardDate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25.5.6.6.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26.5.7.1.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(факса, телекса).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26.5.7.2.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:Fax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(факса, телекса).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26.5.7.3.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телефона (факса, телекса).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24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26.5.7.4.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E_mail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назначения/доставки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TIRDes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tinati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Место назначения/доставки в МДП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catTrans_cu:DestinationCustomsCode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таможни назначения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:Custo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s_cu:De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liveryC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ustomsP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ostCode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поста места доставки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clt_ru:CustomsCodeType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26.6.3.7.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:Territ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oryCod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26.6.4.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s_cu:De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stinati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onPlac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назначения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TIRGoods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в книжке МДП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TIRGoo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Товары в книжке МДП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sNumeric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по списку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u:Cou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nt5Type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scription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:Free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VEDCode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:CUGoo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dsNome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nclatu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erCod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ЕАЭС. 6, 8 и 10 символов для ТД; 4 и 10 символов для ДТ/КДТ. Числовой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GrossW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eight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 (кг)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yBasisType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ghtQua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ntity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tyBas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entaryGo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odsQuan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tity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товара (в дополнительной единице измерения)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tyBas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ntaryMe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asureUn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дополнительной единицы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Code3Type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edCost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Фактурная стоимость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dCostC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urren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фактурной стоимости в соответствии с классификатором валют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:Curr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encyA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3CodeType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u:Lang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uageCo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PlacesInfo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TRPack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грузовых  местах  и упаковке товаров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упаковки/грузового места товаров в соответствии с  классификатором видов груза, упаковки и упаковочных материалов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груза, код упаковки.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ns_cu:P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aking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мест/упаковок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esQuan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tityType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грузовых мест.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включительно. До 8 цифр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26.7.11.3.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s_cu:Pa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ckingDe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scription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грузовых  мест/упаковки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:FreeT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26.7.11.4.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ans_cu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:Pakag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ePartQ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uantity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упаковки/грузовых мест, частично занятых товаром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PakageN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 / порядковый номер грузового места. До 8 знаков. Числовой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gInfo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упаковке товара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TRPack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ingInf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грузовых  местах  и упаковке товаров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упаковки/грузового места товаров в соответствии с  классификатором видов груза, упаковки и упаковочных материалов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груза, код упаковки.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26.7.12.2.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cu:Pakin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gQuantity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мест/упаковок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sQuant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ityType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грузовых мест.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включительно. До 8 цифр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26.7.12.3.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_cu:Pack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ingDescr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iption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грузовых  мест/упаковки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26.7.12.4.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cu:Pakag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ePartQu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antity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упаковки/грузовых мест, частично занятых товаром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мест/ порядковый номер грузового места. До 8 знаков. Числовой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ingDocu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mentType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Предшествующие документы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entID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PrecedingDocumentDate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– дата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ingDoc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umentN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–  регистрационный номер документа / номер документа при транзите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entNumb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предшествующего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ingDoc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umentG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oodsNu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meric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3 символа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ingDoc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umentName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ntNameType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ingDoc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umentM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LineNu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Номер листа / общее количество листов. До 5 цифр. Числовой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26.7.13.9.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ghtQua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ntity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tyBasi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26.7.13.10.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26.7.13.11.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mentar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entaryQ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uantity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tyBasisType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:Measu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reUni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tQual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ifierN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UnitQua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entedDo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cuments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Представленные документы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clt_ru:DocumentNameType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entNumber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entNumb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erType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26.7.14.4.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:Custo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msCodeType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26.7.14.5.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ntModeCode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entCod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26.7.14.6.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tBeginA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ctionsDate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tEndAc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tionsDate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:Date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26.7.14.8.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yMark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Пломбы или опознавательные знаки (число, идентификация)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ityMar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Пломбы или опознавательные знаки (число, идентификация)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s_cu:Id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entityN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5 цифр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26.8.2.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catTrans_cu:MarkDescription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и идентификация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BorderCustoms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(пограничный пункт пропуска), в который ожидается прибытие товаров и транспортных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CUCusto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таможенном органе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таможенного органа. До 50 символов. Текстовый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государства – члена Евразийского экономического союза. Трехзначный цифровой код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N3Code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digital-3. 3 символа. Числовой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Локальные прикладные типы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 CUDepartureArrivalTransportType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при прибытии/убытии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cat_ru:CUTransportMeansType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tMeans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Порядковый номер. От 1 до 5 цифр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ortMeansBaseType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Базовый тип для описания транспортного средства в таможенных документах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cutirc:CUTIR_Carnet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CUTransport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PrecedingDocumentType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Предшествующие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идентификатор предшествующего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PrecedingDocumentCustomsCode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 предшествующего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:Custo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таможенного органа. 2, 5 или 8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Предшествующий документ – дата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 – регистрационный номер документа / номер документа при транзите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entNum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Номер предшествующего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tGoodsNum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в предшествующем документе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gDocumentName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предшествующего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cumentNameType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представляемого документа. До 250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предшествующего документа в соответствии с классификатором видов документов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stomsDocu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mentCodeType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вида представляемого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LineNumber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строки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eetNumberType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Номер листа / общее количество листов. До 5 цифр. 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таможенного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страны alpha-2 (две буквы латинского алфавита).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ntaryGoo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ntaryQua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ntityType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дополнительной единице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Carnet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PresentedDocumentsType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Представленные документы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таможенного органа. 2, 5 или 8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PresentedDocum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DocumentBeginActionsDate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действия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DocumentEndActionsDate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 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в соответствии с классификатором стран мира, в которой выдан сертификат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cutirc:CUTIR_Carnet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CUPresente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dDocuments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 TIRCarrierType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Перевозчик/Держатель книжки МДП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TIRHolderID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держателя книжки МДП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TIRHo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lderID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 держателя книжки МДП. Текстовый. Длина до 18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CUDriverInformation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водителе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Driver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о водителях транспортных средств. Заполняется при транзите товаров автомобильным транспортом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cutirc:CUTIR_Carnet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Перевозчик/Держатель книжки МДП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3.2.5. TIRConsigneeType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получателе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cutirc:TIRShipment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3.2.6. TIRConsignorType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отправителе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cutirc:TIRShipment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3.2.7. TIRDeclarantType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декларанте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cat_ru:CUOrganizationType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cutirc:CUTIR_Carnet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TIRDeclarant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декларанте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3.2.8. TIRGoodsType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 в книжке МДП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GoodsNumeric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товара по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clt_ru:Count5Type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5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GoodsDescri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GoodsTNVEDCode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clt_ru:CUGoodsNomen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clatuerCodeType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товара по ТН ВЭД ЕАЭС. 6, 8 и 10 символов для ТД; 4 и 10 символов для ДТ/КДТ. 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GrossWeight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 (кг)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clt_ru:QuantityBas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NetWeight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 (кг)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tityBasisType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ryGoodsQuantity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товара (в дополнительной единице измерения)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tyBasisType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Количество в единицах измерения. Всего до 24 цифр.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Supplementary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дополнительной единицы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InvoicedCost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Фактурная стоимость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InvoicedCos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tCurrencyCode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валюты фактурной стоимости в соответствии с классификатором валют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cyA3CodeType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валюты alpha-3. 3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описания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языка alpha-2 в стандарте ISO 639-1.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PlacesInfo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грузовых местах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RPackingInfoType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грузовых местах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PackingInfo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упаковке товара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TRPackingInfoType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грузовых местах и упаковке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Предшествующий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Preceding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Предшествующие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CUPresented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Presented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Представленные документы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cutirc:TIRShipment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в книжке МДП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3.2.9. TIRShipmentType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товарной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контейнера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ContainerIdentity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Номер контейнера. От 1 до 17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грузовых мест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clt_ru:Quantity11Type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Количество. Целое число.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знаков после запятой. От 0. Всего до 11 цифр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об отправителе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TIRConsignee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TIRConsigneeType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получателе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назначения/доставки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TIRDestinationType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Место назначения/доставки в МДП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TIRGoods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в книжке МДП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cutirc:TIRGoods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Товары в книжке МДП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Пломбы или опознавательные знаки (число, идентификация)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catTrans_cu: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IdentityMarkType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Пломбы или опознавательные знаки (число, идентификация)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cutirc: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CUTIR_Carnet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транзитной декларации, в качестве которой используется книжка МДП с прилагаемыми к ней транспортными (перевозочными) и коммерческими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TIRShipment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"множественность".";</w:t>
      </w:r>
    </w:p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копии декларации таможенной стоимости (формы ДТС-1 и ДТС-2) изложить в следующей редакции: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ноября 2013 г. №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2015 г. № 60)</w:t>
            </w:r>
          </w:p>
        </w:tc>
      </w:tr>
    </w:tbl>
    <w:bookmarkStart w:name="z7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декларации таможенной стоимости</w:t>
      </w:r>
      <w:r>
        <w:br/>
      </w:r>
      <w:r>
        <w:rPr>
          <w:rFonts w:ascii="Times New Roman"/>
          <w:b/>
          <w:i w:val="false"/>
          <w:color w:val="000000"/>
        </w:rPr>
        <w:t>(формы ДТС-1 и ДТС-2)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электронных форм документов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1006112E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DTSout_CU: urn:customs.ru:Information: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CustomsDocuments: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DTSout_CU:5.8.0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Соглашения о стандартизации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формы документов формируются в XML-формате в соответствии со следующими стандартами: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 – опубликован в информационно-телекоммуникационной сети "Интернет" по адресу: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 информационно-телекоммуникационной сети "Интернет" по адресу: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 – опубликованы в информационно-телекоммуникационной сети "Интернет" по адресам: http://www.w3.org/TR/xmlschema-1/ и http://www.w3.org/TR/xmlschema-2/.</w:t>
      </w:r>
    </w:p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Электронная копия ДТС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Пространство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urn:customs.ru:Information:CustomsDocuments:DTSout_CU:5.8.0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Префикс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DTSout_CU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Версия: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5.8.0.0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urn:customs.ru:CommonAggregateTypes:5.8.0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catESAD_cu: urn:customs.ru:CUESADCommonAggregateTypesCust:5.8.0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urn:customs.ru:CommonLeafTypes:5.8.0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cltESAD_cu: urn:customs.ru:CUESADCommonLeafTypes:5.8.0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cat_EDTS_cu: urn:customs.ru:CUESADDTSCommonAggregateTypes:5.8.0</w:t>
      </w:r>
    </w:p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Электронная копия ДТС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(DTSout_CU)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ДТС"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ДТС"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 (код документа по Альбому форматов)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tModeIDType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AdditionalSheetNumber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дополнительных листов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GTDDocumentID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ДТ.  Используется для привязки к ДТ при представлении ДТС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 До 36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курса валюты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национальной валюты в соответствии с классификатором валют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yA3Code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CurrencyRate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доллара США к национальной валюте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yRateType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валюты. Всего 11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ElectronicDocumentSign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использования ДТС в форме электронного документа. ЭД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FormDTS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ДТС: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ДТС-1;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ДТС-2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Индикатор. От -9 до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CustomsCostMethodCode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метода (заполняется в соответствии с классификатором методов определения таможенной стоимости товаров, помещаемых под таможенные режимы, применяемые к ввозимым и вывозимым товарам. В случае применения разных методов, указывается "*" - разные)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cu:Custo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msCostAp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praiseMe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thodType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метода определения таможенной стоимости.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BaseMethodCode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базового метода  (заполняется при определении таможенной стоимости по методам 6)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DTSoutSeller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продавце. Гр.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Краткое наименование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языка для заполнения наименования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tionCho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 Республика Беларусь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dentificatio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SocialServi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13.4.4.3.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Certificate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erviceC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ertific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13.4.5.1.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13.4.5.2.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идентификационный код предприятий, организаций и индивидуальных предпринимателей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13.5.7.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документа, удостоверяющего личность.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13.6.6.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honeNumb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13.7.4.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DTSoutBuyer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покупателе. Гр 2а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организации/ ФИО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для заполнения наименования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guageCode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anizationC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hoiceType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anizationFea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anizationFea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NKZType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Categor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NReservType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ationFea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 Республика Беларусь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RBIdentifi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deVariabl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e14Type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rganizati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viceNumber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cialServi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14.4.4.3.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viceCert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ificate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cialServi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ceCertif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Gorganiz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ationFea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14.4.5.1.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14.4.5.2.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OKPOIDType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идентификационный код предприятий, организаций и индивидуальных предпринимателей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dressType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ntryA2Cod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untryName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ritoryCod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tityCardType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ityCardCod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документа, удостоверяющего личность.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ntityCard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ntityCardS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eriesType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ntityCard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clt_ru:Phon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DTSInvoiceDocuments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документах. ДТС-1, гр. 4,5.6; ДТС-2, гр. 4,5,8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:DTSPresen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tedDocumen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Представленные документы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mentNameType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umentNumbe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eCustType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cat_EDTS_cu:Presented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представляемого документа. Заполняется в соответствии с классификатором видов документов, используемых при заявлении сведений в графе 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tomsDocume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представляемого документа.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cat_EDTS_cu:PositionNumber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графы ДТС: 4,5,6,8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eric1Type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 без единиц измерения. 0 знаков после запятой. От 0 до 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DTSBuyerSellerDependence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Взаимосвязь между покупателем и продавцом. ДТС-1, гр.7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DTSBuyerSel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lerDepende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Взаимосвязь между покупателем и продавцом. гр.7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cat_EDTS_cu:Column7A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erIndicator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cat_EDTS_cu:Column7B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erIndicator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cat_EDTS_cu:Column7C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7в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erIndicator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cat_EDTS_cu:Column7C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в случае, если стоимость сделки близка к возможным проверочным величинам. гр. 7в - подробности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DTSSellingLimitation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 на пользование товарами  и обязательства при продаже товаров. ДТС-1, гр.8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DTSSellingL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imitationType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Ограничения на пользование товарами  и обязательства при продаже товаров. гр.8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cat_EDTS_cu:Column8A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8а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erIndicato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cat_EDTS_cu:Column8B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8б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erIndicator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cat_EDTS_cu:limita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Подробности. Вид и содержание обязательств. Расчет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DTSAdditionalPayments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использование интеллектуальной собственности и условия передачи части дохода продавцу. ДТС-1,  гр.9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DTSAddition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alPayments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Платежи за использование интеллектуальной собственности и условия передачи части дохода продавцу. гр.9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cat_EDTS_cu:Column9A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9а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erIndicator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cat_EDTS_cu:Column9B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Графа 9б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erIndicator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cat_EDTS_cu:Payment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платежей за использование интеллектуальной собственности. гр.9а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PaymentCondition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условий передачи части дохода прямо или косвенно продавцу. гр.9б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DTSout_CUGoodsCustomsCost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Составляющие таможенной стоимости по товару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Таможенная стоимость по товару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GoodsSerialNumberRB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ДТС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SheetGoodsSerialNumber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на листе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GTDGoodsNumber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по ДТ/списку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3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10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DeclaredCustomsCost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Заявленная таможенная стоимость в национальной валюте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DollarDeclaredCustomsCost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Заявленная таможенная стоимость в долларах США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GoodsAddTNVEDCode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классификатору дополнительной таможенной информации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able4Type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MethodNumberCode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метода (Заполняется в соответствии с классификатором методов определения таможенной стоимости товаров, помещаемых под таможенные режимы, применимые к ввозимым товарам.)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AppraiseMet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метода определения таможенной стоимости.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BaseMethodNumberCode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базового метода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terIndicat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AdditionalData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информация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u:Addition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alDataType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Дополнительная информация, для которой не предусмотрено специальных элементов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PositionNumber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графы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eVariable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3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AdditionalInformation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данные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DTSCurrencyPayment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 по сумме оплаты в валюте. Гр. (*)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:DTSCurren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cyPayment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Информация  по сумме оплаты в валюте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PositionsNumber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(номер графы ДТС, к которой относятся такие сведения)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Variable3Type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3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валюте счета по позиции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Трехзначный буквенный код валюты по позиции, в соответствии с классификатором валют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cat_EDTS_cu:CurrencyRate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по позиции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rencyRate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cat_EDTS_cu:CurrencyQuantity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DTS_CUCustomsCostCalculation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таможенной стоимости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DTS_CUCustoms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CostCalculat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Расчет таможенной стоимости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CU_Calculat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ionChoice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Составной тип. Choice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DTSMethod1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расчета таможенной стоимости по ДТС-1 методу 1; ДТС-2 метод 6 на основе метода 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DTSMethod1T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Подробности расчета таможенной стоимости по ДТС-1 методу 1; ДТС-2 метод 6 на основе метода 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od1C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alcul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nBasis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расчета таможенной стоимости по методу 1. Гр. А (11, 12)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ethod1Calcul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ationBasi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Основа расчета таможенной стоимости по методу 1. Гр. А (11, 12)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Цена, фактически уплаченная или подлежащая уплате в валюте счета. гр11a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Трехзначный буквенный код валюты счета, в соответствии с классификатором валют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ncyA3CodeType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DealNationa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сделки в национальной валюте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DealCurrenc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yRate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пересчета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ncyRateType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валюты. Всего 11 цифр. До 4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Косвенные платежи в национальной валюте. 11б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t_ED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Трехзначный буквенный код валюты косвенных платежей, в соответствии с классификатором валют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encyA3Code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 alpha-3. 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пересчета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clt_ru:Curr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encyRateType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Курс валюты. Всего 11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валюты, для которой указан курс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Число. Порядковый номер. От 1 до 6 цифр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гр. А в национальной валюте. гр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d1Add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nalSum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начисления. Гр. Б (13-20)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:Method1Add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itionalSumType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Дополнительные начисления. Гр. Б (13-20)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AgentBonus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произведенные  покупателем на выплату вознаграждений посреднику (агенту), брокеру, в национальной валюте, за исключением вознаграждений за закупку товаров . гр 13а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Expenses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произведенные покупателем на тару и упаковку. гр 13б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StoreCost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сырья, материалов, деталей, полуфабрикатов и тому подобных предметов, из которых состоят ввозимые товары. гр 14а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Production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ToolkitCost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инструментов, штампов, форм и других подобных предметов, использованных при производстве ввозимых товаров. гр 14б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Working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StockCost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материалов, израсходованных при производстве ввозимых товаров. гр 14в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DesignPayment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проектирования, разработки, инженерной конструкторской работы художественного оформления, дизайна, эскизов и чертежей, выполненных вне таможенной территории Евразийского экономического союза и необходимых для производства ввозимых товаров. гр 14г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Intellectual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Property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Лицензионные и иные подобные платежи за использование объектов интеллектуальной собственности - см. графу 9 (а).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SellerIncome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дохода (выручки), полученного в результате последующей продажи, распоряжения иным способом или использования товаров, которая прямо или косвенно причитается  продавцу - см. графу 9 (б)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BorderTranspo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перевозке (транспортировке) товаров до места прибытия товаров на таможенную территорию Евразийского экономического союза. гр 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BorderPlace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 / место назначение декларируемых товаров (гр. 17,18)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laceNameType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LoadCharges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погрузке, выгрузке/перегрузке товаров и операциям, связанным с перевозкой до места прибытия товаров на таможенную территорию Евразийского экономического союза. гр 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Insuran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страхование в связи с операциями, указанными в графах 17 и 18. гр 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TotalAddit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ionalSum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 в национальной валюте. гр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Method1Deduction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Вычеты: расходы в национальной валюте, которые включены в А. (гр. В 21-24)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Method1Ded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uctionType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Вычеты: Расходы в национальной валюте, которые включены в А. (гр. В 21-24)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BuildingAmount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 строительство, возведение, сборку, монтаж, обслуживание или оказание технического содействия, производимые после ввоза товаров на таможенную территорию Евразийского экономического союза. гр 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UnionTransport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перевозке (транспортировке) товаров после их прибытия на таможенную территорию Евразийского экономического союза. гр 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UnionTax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Пошлины, налоги и сборы, взимаемые на таможенной территории Евразийского экономического союза. гр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TotalDeduct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В в национальной валюте. гр 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DTSMethod236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Подробности расчета таможенной стоимости по методу  стоимости сделки с идентичными товарами и резервного на их основе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DTSMethod23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Подробности расчета таможенной стоимости по методу стоимости сделки с идентичными или с однородными товарами и (или) резервному методу на их основе (2,3,6)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cat_EDTS_cu:Meth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od2Basis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расчета таможенной стоимости по методу 2,3,6. Гр. А (11)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Method2Basis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Основа расчета таможенной стоимости по методу 2,3,6. Гр. А (11)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Identical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сделки с идентичными/однородными товарами в национальной валюте.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Method2Deal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стоимости  сделки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Method2Deal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CorrectType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Корректировка стоимости  сделки. Гр. Б (12-17)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MinusQuan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количество. (-) 12а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MinusCommerce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коммерческий уровень. (-) 12б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MinusBorder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по перевозке (транспортировке) товаров до места прибытия товаров на таможенную территорию Евразийского экономического союза. (-) 12в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MinusBorder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 / место назначение идентичных или однородных товаров. 12 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MinusLoad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по погрузке, выгрузке/перегрузке товаров и операциям, связанным с перевозкой до места прибытия товаров на таможенную территорию Евразийского экономического союза. (-) 12г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MinusArriva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 идентичных или однородных товаров. 12г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MinusI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nsuranc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на страхование в связи с операциями, указанными в гр 12в и 12г. (-) 12д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MinusT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otalSum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12  в национальной валюте.гр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PlusQu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количество.(+) 14а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PlusCom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Correct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коммерческий уровень. (+) 14б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PlusBo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rder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по перевозке (транспортировке) товаров до места прибытия товаров на таможенную территорию Евразийского экономического союза. (+) 14в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PlusBor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derPlace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 / место назначения оцениваемых товаров 14в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места (порта, ж/д станции и т.п.).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PlusLoad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по погрузке, выгрузке/перегрузке товаров и операциям, связанным с перевозкой до места прибытия товаров на таможенную территорию Евразийского экономического союза. (+) 14г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rriv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товаров 14г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места (порта, ж/д станции и т.п.).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nsuran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ceCha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на разницу в расходах на страхование в связи с операциями, указанными в гр 14в и 14г (+) 14д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PlusTo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talSum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14 в национальной валюте.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сделки с учетом корректировок в национальной валюте 11а -13+15. гр 16  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IdenticalGoods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идентичных/однородных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u:DTSSuppl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ementaryQ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uantityType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ntityBasi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запятой, больше нуля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eUnit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sureUnitQ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ualifierN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eUnit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asureUnit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оцениваемых товаров. 17б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u:DTSSup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plementar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yQuantity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antityBas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запятой, больше нуля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reUnit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asureUnit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eUnit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asureUnit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DTSMethod46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метод на основе метода вычитания (4,6)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cu:DTSMet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hod46Type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Подробности расчета таможенной стоимости по методу вычитания и (или) резервному методу на его основе (4,6)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Method46Basis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для расчета таможенной стоимости по методу 4,6 гр. А (11)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cu:Method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46BasisType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Основа для расчета таможенной стоимости по методу 4,6 гр. А (11)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icalDea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lNati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единицы оцениваемых, идентичных или однородных товаров в национальной валюте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icalDeal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классификатором единиц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sureUnit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Method46Ded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uction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Вычеты сумм, которые вошли в раздел А гр. Б (12-16)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cu:Method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46Deducti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Вычеты сумм, которые вошли в раздел А гр. Б (12-16)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AgentC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посреднику (агенту) либо надбавки к цене, обычно производимых для получения прибыли и покрытия коммерческих и управленческих расходов гр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перевозку (транспортировку), страхование и иные связанные с такими операциями расходы, осуществленные на таможенной территории Евразийского экономического союза. гр 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Tax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Payme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Таможенные пошлины, налоги, сборы, подлежащие уплате в связи с ввозом товаров на таможенную территорию Евразийского экономического союза или с их продажей на территории государства – члена Евразийского экономического союза, включая налоги и сборы субъектов государства – члена Евразийского экономического союза и местные налоги и сборы. гр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Proces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Стоимость, добавленная в результате переработки (обработки). гр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Deducti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onAmo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Б в национальной валюте (по графам с 12 по 15)  гр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GoodsQuantity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оцениваемых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_cu:DTSSu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pplement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aryQuant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ityType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Количество в дополнительной единице измерения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clt_ru:Q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uantityB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asis0Type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запятой, больше нуля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eUnit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asureUnitQu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alifierNa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eUnit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ierCode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asureUnit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19.13.1.4.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DTSMethod56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метод на основе метода таможенной стоимости (5,6)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cu:DTSMet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hod56Type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Подробности расчета таможенной стоимости по методу сложения и (или) резервному методу на его основе (5,6)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Method56Basis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 расчета для метода 5,6 гр. А (11-17)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Method56Bas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Основа расчета для метода 5,6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Production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StoreExpense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расходов производителя (продавца) оцениваемых товаров по изготовлению и (или) приобретению материалов и расходов на производство. гр. 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Package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Expenses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тару и упаковку. гр 11а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Desig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nPaym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Produ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проектирования, разработки, инженерной, конструкторской работы, дизайна, художественного оформления, чертежей и эскизов, произведенных на таможенной территории Евразийского экономического союза (11 б)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 и услуг гр 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сырья, материалов, деталей, полуфабрикатов и тому подобных предметов, из которых состоят ввозимые товары (12а)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Produ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ctionT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oolki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инструментов, штампов, форм и других подобных предметов, использованных при производстве ввозимых товаров. (12 б)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Consu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lesCost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материалов, израсходованных при производстве ввозимых товаров (12в)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Desig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nPayment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проектирования, разработки, инженерной, конструкторской работы, художественного оформления, дизайна, эскизов и чертежей выполненных вне таможенной территории Евразийского экономического союза и необходимых для производства ввозимых товаров (12 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Commerce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Expense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прибыли и коммерческих и управленческих расходов (13)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*.1.10.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ortCha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перевозке (транспортировке) товаров до места прибытия товаров на таможенную территорию Евразийского экономического союза. гр. 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*.1.11.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Border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прибытия/ место назначения декларируемых товаров (гр. 14)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места (порта, ж/д станции и т.п.).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*.1.12.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LoadC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погрузке, разгрузке/перегрузке товаров и операциям, связанным с перевозкой до места прибытия товаров на таможенную территорию Евразийского экономического союза. гр. 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*.1.13.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Arriva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прибытия  декларируемых товаров (гр. 15)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места (порта, ж/д станции и т.п.).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*.1.14.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Insur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Charges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страхование в связи с операциями, указанными в графах 14 и 15. гр 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AmountType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ДТ. Используется при предоставлении ДТС отдельно от ДТ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Регистрационный номер таможенного документа. Применяется для всех документов, имеющих структуру номера, совпадающую со структурой номера ДТ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Registra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документа по журналу регистрации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Номер ДТ. От 1 до 7 символов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lledPerson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и лицо, заполнившее ДТС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CUFille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dPersonType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лице, заполнившем ДТС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PersonSurname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MiddleName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Certificate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оформлению. Для РБ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able6Type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Authorites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полномочия, о доверенности на совершение действий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документе, удостоверяющем полномочия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21.6.4.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Complation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AuthorityDate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полномочий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документа, удостоверяющего личность.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21.7.6.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catESAD_cu:Contact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21.8.4.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cat_EDTS_cu:FilledDate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ДТС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21.10.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egNumberDoc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Исходящий номер регистрации документов в соответствии с системой (регламентом) учета исходящих документов декларанта или таможенного представителя  в Республике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SecurityLabelCode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защитной наклейки для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Code6Type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6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DTSoutDeclarant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декларанте. гр 2б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/ ФИО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ShortNam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Краткое наименование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izationLanguage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для заполнения наименования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Language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ionChoice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tionFeatu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OGRNIDType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Основной государственный регистрационный номер (ОГРН) индивидуального предпринимателя или организации. 15 или 13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 От 10 до 12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22.4.1.3.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KPPCode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причины постановки на налоговый учет.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RKOrgan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22.4.2.3.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ITNKZType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KATOCode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NNIDType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ITNReserv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TNReserv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rganizatio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nFeaturesType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UNPTtype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плательщика (УНП) Республика Беларусь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22.4.3.2.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RBIdenti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CodeVaria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ble14Type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22.4.4.1.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22.4.4.2.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viceNumbe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22.4.4.3.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ficate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SocialServ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iceCertif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icateType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KGOrgani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zationFea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turesType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22.4.5.1.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KGINNI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22.4.5.2.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KGOKPOI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идентификационный код предприятий, организаций и индивидуальных предпринимателей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организации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PostalCo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CounryName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StreetHouse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HouseType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cat_ru:IdentityCard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Документ, удостоверяющий личность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документа, удостоверяющего личность. Для РФ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CardCodeType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вида документа, удостоверяющего личность.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rdNameType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Краткое наименование документа, удостоверяющего личность. До 15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IdentityCardSeries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CardSerie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документа, удостоверяющего личность. До 11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IdentityCardNumber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CardNum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документа, удостоверяющего личность. До 25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IdentityCardDate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документа, удостоверяющего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Дата. Дата в формате YYYY-MM-DD. По стандарту формат ISO 8601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22.6.6.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OrganizationName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организации, выдавшей документ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cat_ru:Contact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Контактная информация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Contact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Контактная информация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cat_ru:Phone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PhoneNumb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cat_ru:Fax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факса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PhoneNumbe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cat_ru:Telex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телекса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PhoneNumbe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телефона (факса, телекса). От 1 до 24 символов.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22.7.4.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cat_ru:E_mail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DeliveryTerms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поставки товаров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TermsType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Условие поставки товаров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/ Название географического пункта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cat_ru:DeliveryTermsStringCode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условий поставки в соответствии с классификатором условий поставки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Incoterms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DeliveryS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tringCodeT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условий поставки.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cat_ru:DeliveryTermsRBCode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2 символа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cat_ru:TransferPlace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передачи товара в соответствии с условиями договора (контракта)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ReasonApplyMethod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Причина, по которой предшествующие методы определения стоимости не применимы. ДТС-2 гр. 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ReasonApply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Причина, по которой предшествующие методы определения стоимости не применимы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cat_EDTS_cu:ReasonDescription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причины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250Type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Текстовая строка. До 250 символов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Локальные прикладные типы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 DTSout_CUFilledPersonType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лице, заполнившем 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cat_EDTS_cu:DTSFilledPersonType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DTSout_CU:DTSout_CU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DTSout_CUFilledPerson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заполнения и лицо, заполнившее 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3.2.2.GoodsCustomsCostType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Таможенная стоимость по товару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GoodsSerialNumberRB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ДТС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SheetGoodsSerialNumber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на листе для 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GTDGoodsNumber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товара по ДТ/списку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Число. Порядковый номер. От 1 до 3 цифр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GoodsTNVEDCode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ЕАЭС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clt_ru:Code10Type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NationalDeclared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Заявленная таможенная стоимость в национальной валюте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DollarDeclared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Заявленная таможенная стоимость в долларах США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clt_ru:AmountType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Число. Количество денежных единиц. Стоимость. От 0. Всего 20 цифр из них до 2 знаков после запятой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GoodsAddTNVEDCode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классификатору дополнительной таможенной информации для РФ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MethodNumberCode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метода (Заполняется в соответствии с классификатором методов определения таможенной стоимости товаров, помещаемых под таможенные режимы, применимые к ввозимым товарам.)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cltESAD_cu:Customs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CostAppraiseMethodType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метода определения таможенной стоимости.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BaseMethodNumberCode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базового метода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LetterIndicatorType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AdditionalData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Дополнительная информация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AdditionalDataType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Дополнительная информация, для которой не предусмотрено специальных элементов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DTSCurrencyPayment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сумме оплаты в валюте. Гр. (*)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CurrencyPaymentType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Информация по сумме оплаты в валюте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DTS_CUCustoms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CostCalculation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таможенной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cat_EDTS_cu:DTS_CU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CustomsCostCalculationType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Расчет таможенной стоимости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DTSout_CU:DTSout_CU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DTSout_CUGoodsCustomsCost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Составляющие таможенной стоимости по товару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"множественность".".</w:t>
      </w:r>
    </w:p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Структуру и формат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копии таможенной декларации на транспортное средство, утвержденные Решением Коллегии Евразийской экономической комиссии от 15 июля 2014 г. № 107, изложить в следующей редакции: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июля 2014 г. №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Решения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2015 г. № 60)</w:t>
            </w:r>
          </w:p>
        </w:tc>
      </w:tr>
    </w:tbl>
    <w:bookmarkStart w:name="z8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ФОРМАТ</w:t>
      </w:r>
      <w:r>
        <w:br/>
      </w:r>
      <w:r>
        <w:rPr>
          <w:rFonts w:ascii="Times New Roman"/>
          <w:b/>
          <w:i w:val="false"/>
          <w:color w:val="000000"/>
        </w:rPr>
        <w:t>электронной копии таможенной декларации</w:t>
      </w:r>
      <w:r>
        <w:br/>
      </w:r>
      <w:r>
        <w:rPr>
          <w:rFonts w:ascii="Times New Roman"/>
          <w:b/>
          <w:i w:val="false"/>
          <w:color w:val="000000"/>
        </w:rPr>
        <w:t>на транспортное средство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электронных форм документов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XML- документ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 имен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1006159E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urn:customs.ru:Information:Customs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Documents:TransportDeclaration:5.8.0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Соглашения о стандартизации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Электронные формы документов формируются в XML-формате в соответствии со следующими стандартами: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"Extensible Markup Language (XML) 1.0 (Fouth Edition)" – опубликован в информационно-телекоммуникационной сети "Интернет" по адресу: http://www.w3.org/TR/REC-xml;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"Namespaces in XML" – опубликован в информационно-телекоммуникационной сети "Интернет" по адресу: http://www.w3.org/TR/REC-xml-names;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"XML Schema Part 1: Structures" и "XML Schema Part 2: Datatypes" – опубликованы в информационно-телекоммуникационной сети "Интернет" по адресам: http://www.w3.org/TR/xmlschema-1/ и http://www.w3.org/TR/xmlschema-2/.</w:t>
      </w:r>
    </w:p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Электронная копия таможенной декларации на транспортное средство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Пространство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urn:customs.ru:Information:CustomsDocuments:TransportDeclaration:5.8.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Префикс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trdecl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Версия: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5.8.0.0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Импортируемые пространства имен: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clt_ru: urn:customs.ru:CommonLeafTypes:5.8.0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 urn:customs.ru:CommonAggregateTypes:5.8.0</w:t>
      </w:r>
    </w:p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Электронная копия таможенной декларации на транспортное средство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(TransportDeclaration)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TransportDeclaration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Корневой элемент ЭД "Электронная копия таможенной декларации на транспортное средство"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Реквизиты ЭД "Электронная копия таможенной декларации на транспортное средство"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DocumentModeID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вида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tModeIDType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вида документа (код документа по Альбому форматов). До 30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cat_ru:DocumentID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ntIDType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36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cat_ru:RefDocumentID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исходного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clt_ru:Docume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ntIDType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Текстовая строка.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36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Status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Ввоз; 1 – Вывоз . Графа 1 ТДТС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clt_ru:Indica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torType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StoreInfo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припасов в ТСМП (0 – 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да). Графа 8 ТДТС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catorType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GoodsInfo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товаре. Наличие товаров в ТСМП (0 – 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да). Графа 9 ТДТС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catorType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Purpose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Цель ввоза/вывоза (1 – для начала международной перевозки грузов, пассажиров и (или) багажа на таможенной территории;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для начала международной перевозки грузов, пассажиров и (или) багажа за пределы таможенной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для завершения международной перевозки грузов, пассажиров и (или) багажа на таможенной территории;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для завершения международной перевозки грузов, пассажиров и (или) багажа за пределами таможенной территории). Графа 11 ТДТС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Numeric1Type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(порядковый номер, коэффициент, процент) без единиц измерения. 0 знаков после запятой.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AdditionalInfo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сведения. Графа 12 ТДТС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clt_ru:FreeText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Текстовая строка.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 орган, в который  представляется ТДТС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TSInfo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TSInfoType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Транспортное средство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транспортного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Буквенный код страны принадлежности (регистрации) транспортных средств по классификатору стран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2CodeType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TransportNationalityName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страны регистрации ТСМП в соответствии с классификатором стран мира.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ТСМП в соответствии с классификатором типов транспортных средств международной перевозки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clt_ru:Text150Type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описание. До 150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9.2.4.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Model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транспортного средства. До 100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9.2.5.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средств. До 250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9.2.6.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BodyID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(прицепа), присвоенный и нанесенный на него  организацией-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изготовителем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9.2.7.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9.2.8.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TransportKindCode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ТСМП в соответствии с классификатором типов транспортных средств международной перевозки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9.2.9.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TransportMarkCode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средств. 3 символа.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9.2.10.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TransportIdentifier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MeansIDType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ActiveTransportIdentifier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MeansIDType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Идентификатор транспортного средства. До 40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9.2.12.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TransportRegNumber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iable20Type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Shipping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груза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ShippingType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перевозке груза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осуществляющее перевозку товаров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Лицо, осуществляющее перевозку товаров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организации/ ФИО физического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cat_ru:ShortName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clt_ru:ShortNameType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организации. До 120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cat_ru:OrganizationLanguage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для заполнения наименования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clt_ru:Language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языка alpha-2 в стандарте ISO 639-1. 2 символа.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ChoiceType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Choice OrganizationChoice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cat_ru:RFOrganizationFeatures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Российской Федерации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RFOrganization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Российской Федерации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cat_ru:OGRN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ОГРН/ОГРНИП. Основной государственный регистрационный 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clt_ru:OGRNIDType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Основной государственный регистрационный номер (ОГРН) индивидуального предпринимателя или организации.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или 13 символов. Числовой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cat_ru:INN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Индивидуальный номер налогоплательщика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clt_ru:INNIDType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номер налогоплательщика в соответствии с национальной системой кодирования (в РФ для юр. лиц – 10 цифр, для физ. лиц – 12 цифр).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12 символов. Числовой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cat_ru:KPP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КПП – Код причины постановки на учет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clt_ru:KPPCodeType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причины постановки на налоговый учет.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символов. Числовой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cat_ru:RKOrganizationFeatures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cat_ru:BIN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(БИН)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clt_ru:BINType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Бизнес-идентификационный номер (БИН)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cat_ru:IIN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(ИИН)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clt_ru:IINType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идентификационный номер (ИИН) Республика Казахстан.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таможенный номер (ИТН)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cat_ru:ITNKZType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Идентификационный таможенный номер (ИТН) Республика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cat_ru:CategoryCode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лица. Двухзначный цифровой код категории лица согласно учредительным документам или свидетельству о регистрации в качестве индивидуального предпринимателя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cat_ru:KATOCode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КАТО. Двухзначный  код КАТО в соответствии с классификатором кодов административно-территориальных объектов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clt_ru:Code2Type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cat_ru:RNN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РНН. Регистрационный налоговый номер, присваиваемый налоговыми органами Республики Казахстан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clt_ru:RNNIDType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Регистрационный номер налогоплательщика в соответствии с национальной системой кодирования.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cat_ru:ITNReserv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для ИТН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clt_ru:ITNReservType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Резервное поле для ИТН. От 1 до 36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cat_ru:RBOrganizationFeatures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Беларусь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cat_ru:UNP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clt_ru:UNPTtype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плательщика (УНП) Республика Беларусь 9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cat_ru:RBIdentificationNumber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физического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CodeVariable14Type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14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10.1.4.4.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cat_ru:RAOrganizationFeatures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Республики Армения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cat_ru:RAOrganization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Республики Армения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cat_ru:UNN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налогоплательщика (УНН)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clt_ru:UNNType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Учетный номер налогоплательщика (УНН).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cat_ru:SocialServiceNumber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Номерной знак общественных услуг (НЗОУ)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Номерной знак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Цифровой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cat_ru:SocialServiceCertificate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справки об отсутствии номерного знака общественных услуг (НЗОУ)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clt_ru:SocialService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CertificateType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справки об отсутствии номерного знака общественных услуг. Республика Армения.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10.1.4.5.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cat_ru:KGOrganizationFeatures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организации. Особенности Кыргызской Республики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cat_ru:KGOrganization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FeaturesType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об организации. Особенности Кыргызской Республики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cat_ru:KGINN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 – идентификационный налоговый номер налогоплательщика, ПИН – персональный идентификационный номер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clt_ru:KGINNIDType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Налоговый номер налогоплательщика (ИНН, ПИН).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символов. Цифровой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cat_ru:KGOKPO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ОКПО – общий идентификационный код предприятий, организаций и индивидуальных предпринимателей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clt_ru:KGOKPOIDType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идентификационный код предприятий, организаций и индивидуальных предпринимателей (ОКПО). Кыргызская Республика.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символов. Цифровой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CarrierAddress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перевозчика в соответствии с транспортными (перевозочными) документами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cat_ru:AddressType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Адрес организации / физического лица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cat_ru:PostalCode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clt_ru:PostalCodeType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индекс, введенный почтовой службой для сортировки и доставки корреспонденции. От 1 до 9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cat_ru:CountryCode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Буквенный код страны в соответствии с классификатором стран мира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clt_ru:CountryA2CodeType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cat_ru:CounryName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 в соответствии с классификатором стран мира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clt_ru:CountryNameType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10.1.5.4.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cat_ru:Region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(регион, штат, провинция и т.п.)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clt_ru:RegionType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 страны (регион, область, штат и т.п.) от 1 до 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10.1.5.5.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cat_ru:City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clt_ru:CityNameType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населенного пункта. До 35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10.1.5.6.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cat_ru:StreetHouse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Улица, номер дома, номер офиса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clt_ru:StreetHouseType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улицы и номер дома. До 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10.1.5.7.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cat_ru:TerritoryCode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 (для Кыргызской Республики)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clt_ru:TerritoryCodeType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деления. От 8 до 17 символов. Цифровой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Representative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перевозчика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cat_ru:PersonBaseType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сведений о должностном лице. ФИО, 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10.1.6.4.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DateStamp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на календарном штемпеле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DateStampType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Сведения, указанные на календарном штемпеле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штемпеля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clt_ru:DateCustType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Дата. Дата в формате YYYY-MM-DD.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 формат ISO 8601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RWStation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станция проставления штемпеля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RWStationType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станция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RailwaySta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tionCodeType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железнодорожной станции согласно классификатору ж/д станций от 5 до 6 символов. Числовой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10.2.2.3.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железной дороги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clt_ru:CodeVariable4Type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cat_ru:PersonBaseType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сведений о должностном лице. ФИО, 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10.2.3.4.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clt_ru:PostType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Маршрут. Графа 5 ТДТС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Маршрут. Графа 5 ТДТС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Место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DestinationPlace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clt_ru:Place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(порта, ж/д станции и т.п.). До 40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Краткое название страны в соответствии с классификатором стран мира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страны. До 40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DestinationCountryCode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страны в соответствии с классификатором стран мира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clt_ru:Countr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yA2CodeType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FlightInfo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рейсе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FlightInf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Сведения о рейсе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FlightNumber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рейса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Variable6Type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FlightDate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рейса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eCustType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Дата. Дата в формате YYYY-MM-DD.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 формат ISO 8601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11.2.3.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FlightTime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вылета рейса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clt_ru:Time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Время. Время в формате hh :mm :ss. По стандарту ISO 8601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CrewInfo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Экипаж. Графа 6 ТДТС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CrewInfoType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Экипаж. Графа 6 ТДТС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CrewDescription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 (команда судна, поездная бригада и т.п.)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clt_ru:Free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Text250Type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Текстовая строка.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TotalMemberCount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членов экипажа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Variable4Type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Passengers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PassengersType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Пассажиры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TSMPPassenger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пассажиров, перевозимых в ТСМП (0 – нет;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1– да)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MemberCount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пассажиров, перевозимых в ТСМП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iable4Type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4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OperatingEquipment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и оборудование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Запасные части и оборудование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GoodsSign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запасных частей и оборудования, предназначенных для ремонта и эксплуатации ТСМП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IndicatorType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Индикатор. Список двух взаимно исключающих булевых значений истина/ложь, вкл./выкл. и т.д.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EquipmentDescription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и количество запасных частей и оборудования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запасных частях  и оборудовании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cat_ru:GoodsQuantity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BasisType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 единицах измерения. Всего до 24 цифр.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знаков после запятой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измерения. От 1 до 13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cat_ru:MeasureUnitQualifierCode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измерения в соответствии с единицами измерения, применяемыми в ТН ВЭД ЕАЭС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MeasureUnit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QualifierCode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единицы измерения.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14.2.4.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запасных частей и оборудования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FreeText250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Текстовая строка.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250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заявляющего сведения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SignerType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Подпись лица, заявляющего сведения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cat_ru:PersonSurname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cat_ru:PersonMiddleName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cat_ru:PersonPost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Должность. До 250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cat_ru:IssueDate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Дата. Дата в формате YYYY-MM-DD.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 формат ISO 8601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RepresentativeName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представителя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субъекта. Организация, ФИО. До 150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Sertificate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таможенных представителей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ertificate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Свидетельство о включении лица в реестр таможенных представителей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DocumentName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cat_ru:PrDocumentNumber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DocumentNumber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cat_ru:PrDocumentDate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Дата. Дата в формате YYYY-MM-DD.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 формат ISO 8601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15.7.4.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DocumentModeCode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Тип документа: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– свидетельство таможенного  представителя (брокера);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свидетельство таможенного представителя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LetterIndi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catorType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Код. 1 символ.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Contract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на оказание услуг по совершению таможенных операций в отношении временно ввозимых (вывозимых) ТСМП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15.8.1.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rDoc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ntName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DocumentNameType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представляемого документа. До 250 символов.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15.8.2.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rDoc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umen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tNum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NumberType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представляемого документа. До 50 символов. Текстовый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15.8.3.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PrDo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cume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ntDa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Дата. Дата в формате YYYY-MM-DD.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 формат ISO 8601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TDTSOpenR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egNum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ТДТС при начале международной перевозки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TDTSRegNumType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Регистрационный номер ТДТС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CustomsCodeType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rationDate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Дата. Дата в формате YYYY-MM-DD.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 формат ISO 8601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GTDNumber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документа по журналу регистрации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clt_ru:GTDIDType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Номер ДТ. От 1 до 7 символов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ortModeCode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portModeCodeType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TDTSCl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oseRegNum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ТДТС при окончании международной перевозки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TDTSRegNumType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Регистрационный номер ТДТС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cat_ru:CustomsCode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органа. 2, 5 или 8 символов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Registr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ationDate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clt_ru:Date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Дата. Дата в формате YYYY-MM-DD.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 формат ISO 8601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GTDNumber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документа по журналу регистрации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clt_ru:GTDIDType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Идентификатор. Номер ДТ. От 1 до 7 символов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rtModeCode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clt_ru:Tran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sportModeCodeType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транспорта. 2 знака. Текстовый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Локальные прикладные типы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3.2.1. CarrierType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Лицо, осуществляющее перевозку товаров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cat_ru:OrganizationBaseType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CarrierAddress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нахождения перевозчика в соответствии с транспортными (перевозочными) документами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Адрес организации/ физического лица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Representative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 перевозчика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PersonBas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сведений о должностном лице. ФИО,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trdecl:Shipping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осуществляющее перевозку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3.2.2. CrewInfoType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Экипаж. Графа 6 ТДТС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 (команда судна,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поездная бригада и т.п.)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TotalMemberCount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членов экипажа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4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CrewInfo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Экипаж. Графа 6 ТДТС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3.2.3. CustomsRepresCertificateType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включении лица в реестр таможенных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cat_ru:DocumentBaseType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документа: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свидетельство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таможенного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(брокера); 3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clt_ru:Letter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ndicatorType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данные.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символ.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trdecl:Signer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заявляющего сведения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Sertificate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таможенных представителей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3.2.4. DateStampType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указанные на календарном штемпеле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проставления штемпеля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Дата. Дата в формате YYYY-MM-DD.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RWStation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станция проставления штемпеля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RWStati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станция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Officer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работник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PersonB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класс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указания сведений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должностном лице.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ФИО,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trdecl:Shipping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перевозке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DateStamp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на календарном штемпеле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3.2.5. DestinationType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onPlace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PlaceNa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места (порта, ж/д станции и т.п.).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onCountry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Краткое название страны в соответствии с классификатором стран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страны.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nCountryCode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 Буквенный код страны в соответствии с классификатором стран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Маршрут. Графа 5 ТДТС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3.2.6. EquipmentType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запасных частях и оборудовании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cat_ru:SupplementaryQuantityType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запасных частей и оборудования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FreeText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Текстовая строка. До 250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[0..4]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trdecl:Operating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и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и количество запасных частей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3.2.7. FlightInfoType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рейсе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рейса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clt_ru:CodeVariable6Type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6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FlightDate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рейса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DateCustType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Дата. Дата в формате YYYY-MM-DD.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стандарту формат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FlightTime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вылета рейса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TimeCust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Время. Время в формате hh :mm :ss. По стандарту  ISO 8601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Маршрут. Графа 5 ТДТС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рейсе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3.2.8. OperatingEquipmentType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Запасные части и оборудование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GoodsSign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запасных частей и оборудования, предназначенных для ремонта и эксплуатации ТСМП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Description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описание и количество запасных частей и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Equipm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entType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Сведения о запасных частях и оборудовании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TransportDe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OperatingEquipment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 и оборудование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3.2.9. PassengersType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TSMPPassenger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пассажиров, перевозимых в ТСМП (0 – нет;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– да)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Indicat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Индикатор. Список двух взаимно исключающих булевых значений истина/ложь, вкл./выкл. и т.д.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MemberCount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пассажиров, перевозимых в ТСМП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iable4Type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4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Passengers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3.2.10. RouteType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Маршрут. Графа 5 ТДТС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Destination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estinationType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рейсе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FlightInfoType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рейсе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Route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Маршрут. Графа 5 ТДТС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3.2.11. RWStationType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Ж/д станция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железнодорожной станции согласно классификатору ж/д станций  от 5 до 6 символов. Числовой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StationName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PlaceNameType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места (порта, ж/д станции и т.п.).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RailwayCode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железной дороги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CodeVariable4Type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 От 1 до 4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trdecl:DateStamp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на календарном штемпеле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RWStation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Ж/д станция проставления штемпеля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3.2.12. ShippingType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перевозке груза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Carrier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осуществляющее перевозку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trdecl:CarrierType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осуществляющее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перевозку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DateStamp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 на календарном штемпеле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trdecl:DateStampType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календарном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штемпеле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Shipping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3.2.13. SignerType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лица, заявляющего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cat_ru:PersonSignatureType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Representative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таможенного представителя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субъекта. Организация, ФИО. До 150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Sertificate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таможенных представителей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Customs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Repres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Certifi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Свидетельство о включении лица в реестр таможенных представителей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ServiceContract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 на оказание услуг по совершению таможенных операций в отношении временно ввозимых (вывозимых) ТСМП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Document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Базовый класс для указания документов. Наименование, номер, дата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Signer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лица, заявляющего сведения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3.2.14. TDTSRegNumType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Регистрационный номер ТДТС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Наследует свойства типов: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cat_ru:GTDIDType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вида транспорта. 2 знака.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TDTSOpenRegNum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ТДТС при начале международной перевозки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TDTSCloseRegNum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ТДТС при окончании международной перевозки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3.2.15. TransportMeansType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 транспортного средства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NationalityCode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Буквенный код страны принадлежности (регистрации) транспортных средств по классификатору стран мира.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CountryA2CodeType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 страны alpha-2 (две буквы латинского алфавита).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NationalityName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наименование страны регистрации ТСМП в соответствии с классификатором стран мира.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CountryNameType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страны.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типа ТСМП в соответствии с классификатором типов транспортных средств международной перевозки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Text150Type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Текстовое описание. До 150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вида транспортного средства. До 100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clt_ru:MarkCarNameType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Наименование марки транспортного средства в соответствии с классификатором марок дорожных транспортных средств. До 250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BodyID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(прицепа), присвоенный и нанесенный на него  организацией-изготовителем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шасси (VIN)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clt_ru:VINIDType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Идентификационный номер (VIN) транспортного средства.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TransportKindCode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ТСМП в соответствии с классификатором типов транспортных средств международной перевозки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clt_ru:Code3Type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символа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TransportMarkCode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марки транспортного средства в соответствии с классификатором марок дорожных транспортных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MarkCarCodeType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марки транспортного средства в соответствии с классификатором марок дорожных транспортных средств. 3 символа.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Identifier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Идентификатор транспортного средства.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Active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Identifier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активного транспортного средства для прицепов, полуприцепов и др.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MeansIDType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Идентификатор. Идентификатор транспортного средства. До 40 символов.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TransportRegNumber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 для РБ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clt_ru:CodeVariable20Type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Код. Символьная строка (буквы, цифры, знаки) используемая для краткого (и (или) независимого от языка) представления или замены определенных значений или текстовых свойств. От 1 до 20 символов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[0..1]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trdecl:TSInfo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3.2.16. TSInfoType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типа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TransportModeCode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вида транспортного средства по классификатору видов транспорта и транспортировки товаров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clt_ru: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ModeCodeType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Символьные данные. Код вида транспорта. 2 знака. Текстовый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TransportMeans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MeansType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Составной тип.  Описание транспортного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[1..n]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Родительские элементы: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роли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trdecl:Transport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Declaration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таможенной декларации на 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TSInfo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средство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[1]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В настоящем документе в графе пятой головки таблицы сокращение "Мн." означает "множественность".".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