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8e6b" w14:textId="9a98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6 ноября 2014 г. № 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июня 2015 года № 66. Утратило силу решением Коллегии Евразийской экономической комиссии от 14 ноября 2023 года № 165.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6 ноября 2014 г.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14.11.2023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24 ноября 2023 г.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подписанием 23 декабря 2014 г. Договора о присоединении Кыргызской Республики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лицензий и разрешений на экспорт и (или) импорт товаров (приложение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199 "Об Инструкции об оформлении заявления на выдачу лицензии на экспорт и (или) импорт отдельных видов товаров и об оформлении такой лицензии и Инструкции об оформлении разрешения на экспорт и (или) импорт отдельных видов товаров"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2014 года о присоединении Кыргызской Республики к Договору о Евразийском экономическом союзе от 29 мая 2014 года, но не ранее чем по истечении 30 календарных дней с даты официального опубликования настоящего Решения.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Христенко</w:t>
            </w:r>
          </w:p>
        </w:tc>
      </w:tr>
    </w:tbl>
    <w:p>
      <w:pPr>
        <w:spacing w:after="0"/>
        <w:ind w:left="0"/>
        <w:jc w:val="both"/>
      </w:pPr>
      <w:bookmarkStart w:name="z4" w:id="3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16 июня 2015 г. № 66</w:t>
      </w:r>
    </w:p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ИЗМЕНЕНИЯ,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вносимые</w:t>
      </w:r>
      <w:r>
        <w:rPr>
          <w:rFonts w:ascii="Times New Roman"/>
          <w:b/>
          <w:i w:val="false"/>
          <w:color w:val="000000"/>
          <w:sz w:val="28"/>
        </w:rPr>
        <w:t xml:space="preserve"> в Решение Коллегии Евразийской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экономической комиссии от 6 ноября 2014 г. № 199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Инструкции об оформлении заявления на выдачу лицензии на экспорт и (или) импорт отдельных видов товаров и об оформлении такой лицензии, утвержденной указанным Решением: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 после слов "Республика Казахстан – KZ," дополнить словами "Кыргызская Республика – KG,";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Республики Армения – учетный номер налогоплательщика (УНН);";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шестого дополнить абзацем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Кыргызской Республики – идентификационный налоговый номер (ИНН);";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2 после слов "Республика Казахстан – KZ," дополнить словами "Кыргызская Республика – KG,";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об оформлении разрешения на экспорт и (или) импорт отдельных видов товаров, утвержденной указанным Решением: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третий подпункта 2 после слов "Республика Казахстан – KZ," дополнить словами "Кыргызская Республика – KG,";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подпункте 6: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Республики Армения – учетный номер налогоплательщика (УНН);";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шестого дополнить абзацем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Кыргызской Республики – идентификационный налоговый номер (ИНН);".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