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399d" w14:textId="2103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специальных защитных и антидемпинговых мер в связи с присоединением Кыргызской Республики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2015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 143 «О применении специальной защитной меры посредством введения импортной квоты в отношении зерноуборочных комбайнов и модулей зерноуборочных комбайнов»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«Республики Казахстан» дополнить словами «, Кыргызской Республики»;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позиции, касающейся Республики Казахстан, дополнить позицией следующего содержания: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30"/>
        <w:gridCol w:w="2430"/>
        <w:gridCol w:w="2180"/>
        <w:gridCol w:w="3220"/>
      </w:tblGrid>
      <w:tr>
        <w:trPr>
          <w:trHeight w:val="345" w:hRule="atLeast"/>
        </w:trPr>
        <w:tc>
          <w:tcPr>
            <w:tcW w:w="5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«Кыргызская Республика</w:t>
            </w:r>
          </w:p>
        </w:tc>
        <w:tc>
          <w:tcPr>
            <w:tcW w:w="2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– N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20»;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предложением следующего содержания: «Объем импортной квоты для Кыргызской Республики на 2015 год рассчитывается по формуле: 30 – N (где N – количество товара, в отношении которого применяется специальная защитная мера, предусмотренная Решением Коллегии Евразийской экономической комиссии от 25 июня 2013 г. № 143, и который ввезен в Кыргызскую Республику с 1 января 2015 г. до даты вступления в силу Договора от 23 декабря 2014 года о присоединении Кыргызской Республики к Договору о Евразийском экономическом союзе от 29 мая 2014 года).».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органу Кыргызской Республики, уполномоченному в сфере таможенного дела, обеспечить взимание антидемпинговых и специальных пошлин, установленных решениями Комиссии Таможенного союза и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даты вступления в силу Договора от 23 декабря 2014 года о присоединении Кыргызской Республики к Договору о Евразийском экономическом союзе от 29 мая 2014 года, и распространяется на правоотношения, возникающие с даты вступления в силу Договора от 23 декабря 2014 года о присоединении Кыргызской Республики к Договору о Евразийском экономическом союзе от 29 мая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