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212d" w14:textId="bde2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электрической тележки с рукоятью управления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2015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Электрическая тележка с рукоятью управления, подъемным вилочным захватом, опорным рулевым колесом в передней части и колесами в задней части, предназначенная для поднятия и перемещения поддонов (паллет) с грузом, в соответствии с Основным правилом интерпретации Товарной номенклатуры внешнеэкономической деятельности 1 классифицируется в товарной позиции 8427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