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6abc" w14:textId="64f6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ставки ввозной таможенной пошлины Единого таможенного тарифа Евразийского экономического союза в отношении фторида алюминия"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февраля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«Об установлении ставки ввозной таможенной пошлины Единого таможенного тарифа Евразийского экономического союза в отношении фторида алюминия» (прилагается) и представить его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в отношении фторида алюминия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фторида алюминия, классифицируемого кодом 2826 12 000 0 ТН ВЭД ЕАЭС, в размере 0 процентов от таможенной стоимости с даты вступления в силу настоящего Решения по 30 апреля 2016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2826 12 000 0 ТН ВЭД ЕАЭС 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36С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2015 г. № 53 по 30.04.2016 включительно.».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52"/>
        <w:gridCol w:w="3788"/>
        <w:gridCol w:w="3411"/>
        <w:gridCol w:w="3349"/>
      </w:tblGrid>
      <w:tr>
        <w:trPr>
          <w:trHeight w:val="30" w:hRule="atLeast"/>
        </w:trPr>
        <w:tc>
          <w:tcPr>
            <w:tcW w:w="3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