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8916" w14:textId="70b8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примечания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2015 года № 87.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примечания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 </w:t>
      </w:r>
      <w:r>
        <w:rPr>
          <w:rFonts w:ascii="Times New Roman"/>
          <w:b w:val="false"/>
          <w:i w:val="false"/>
          <w:color w:val="000000"/>
          <w:sz w:val="28"/>
        </w:rPr>
        <w:t>подпункта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изменений, предусмотренных настоящим Решением.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изменений, предусмотренных настоящим Решением, вступают в силу с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года, но не ранее чем по истечении 30 календарных дней с даты официального опубликования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Евразийской экономической комиссии         В. Христенко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87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примечания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в области транспорта орган исполнительной власти государства – члена Евразийского экономического союза":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 позицией, касающейся Республики Беларусь,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связи Республики Армения";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позиции, касающейся Республики Казахстан,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и коммуникаций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здравоохранения, государства – члена Евразийского экономического союза":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 позицией, касающейся Республики Беларусь, дополнить позицией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Армения";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позиции, касающейся Республики Казахстан,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государственной политики и нормативно-правовому регулированию в сфере промышленности, государства – члена Евразийского экономического союза":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 позицией, касающейся Республики Беларусь, дополнить позицией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Республики Армения";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позиции, касающейся Республики Казахстан, дополнить позицией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промышленности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контролю и надзору в сфере ветеринарии, карантина и защиты растений, государства – члена Евразийского экономического союза":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 позицией, касающейся Республики Беларусь, дополнить позицией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Армения, Государственная служба безопасности пищевых продуктов Министерства сельского хозяйства Республики Армения";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позиции, касающейся Республики Казахстан, дополнить позицией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и мелиорации Кыргызской Республики, Государственная инспекция по ветеринарной и фитосанитарной безопасности при Правительстве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государства – члена Евразийского экономического союза":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 позицией, касающейся Республики Беларусь, дополнить позицией следующего содержания: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природных ресурсов Республики Армения";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позиции, касающейся Республики Казахстан, дополнить позицией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промышленности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оказанию государственных услуг и управлению государственным имуществом в сфере недропользования, государства – члена Евразийского экономического союза":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 позицией, касающейся Республики Беларусь, дополнить позицией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и природных ресурсов Республики Армения";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позиции, касающейся Республики Казахстан, дополнить позицией следующего содержания: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агентство по геологии и минеральным ресурсам при Правительстве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обороны государства – члена Евразийского экономического союза":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таблицы слово "обороны" заменить словом "обороны,";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перед позицией, касающейся Республики Беларусь, дополнить позицией следующего содержания: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Армении".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позиции, касающейся Республики Казахстан, дополнить позицией следующего содержания: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"Кыргызская Республика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Кыргызской Республики".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