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3269" w14:textId="e973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марта 2014 г. № 47 «Об утверждении состава Консультативного комитета по взаимодействию контролирующих органов на таможенной границе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сентября 2014 г. № 158 «О внесении изменений в состав Консультативного комитета по взаимодействию контролирующих органов на таможенной границе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