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8af8" w14:textId="b32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электроэнергетике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органов исполнительной власти государств – членов Евразийского экономического союза: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194 "О Консультативном комитете по электроэнергетике";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Коллегии Евразийской экономической комиссии от 25 июня 2013 г. № 146 "О внесении изменений в Решение Коллегии Евразийской экономической комиссии от 28 июня 2012 г. № 194";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декабря 2013 г. № 287 "О внесении изменений в состав Консультативного комитета по электроэнергетике";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75 "О внесении изменений в состав Консультативного комитета по электроэнергетике".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электроэнергетике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12.10.2015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09.03.2016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14.06.2016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30.08.2016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06.12.2016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23.05.2017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10.04.2018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18.06.2019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20.01.2020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01.09.2020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25.05.2021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06.06.2023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31.10.2023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30.07.2024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Баграмян Гарегин Каджикович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Тигран Шагенович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энергетики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Акоб Гагикович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Нранян Ара Рудикович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Степанян Заруи Ваановна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производственного объединения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Денис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оперативной работе ‒ главный диспетчер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Вежновец Иван Валерьевич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Равильевич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Шершень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государственного производственного объединения электроэнергетики "Белэнерго"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Николаевич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Алексей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экономики топливно-энергетического комплекса – начальник Управления экономики энергетики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Шатерник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унитарного предприятия электроэнергетики "Гродноэнерго"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стратегического развития и внешнего инвестиционного сотрудничества Министерства энергетики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Абилгазы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Абилгазиевич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Тлеккабылович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Джаксалиев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Бахытжан Мухамбеткалиевич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Бекетович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Саткалиев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Талгат Кенесович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"Казахстанская Электроэнергетическая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Архангельская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Дмитриевна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 управляющий директор по развитию, продажам и изменениям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Кошекбаев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Кенжеболат Куандыкович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Янушко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Леонидович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заместитель председателя правления акционерного общества "Центрально-Азиатская Электроэнергетическая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 Сатыбалдыулы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обеспечения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Алнур Берикович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"Развитие рынка и продажи"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Рыскулбекулы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объединения юридических лиц "Казахстанская Электроэнергетическая Ассоциация"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Калимбекович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Нурмуханович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системным услугам и развитию НЭС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Галимжанович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развитию рынка и торговой системы акционерного общества "КОРЭМ"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Налибаева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Гульжан Калижановна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"Расчетно-финансовый центр по поддержке возобновляемых источников энергии"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Серикович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развитию энергетической отрасли объединения юридических лиц "Казахстанская ассоциация организаций нефтегазового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Нурмуратов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Ауельбекович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методологии Комитета по регулированию естественных монополий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Тукенов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Салимжанович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анализа рынка и законодательных инициатив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Усенко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директор товарищества с ограниченной ответственностью "Казахстанские коммунальные системы"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Исатаевич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товарищества с ограниченной ответственностью "Kazakhmys Energy"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Шахманова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Джамиля Галиакпаровна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службы балансов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Дархан Тлекович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анализа рынка и законодательных инициатив акционерного общества "Казахстанская компания по управлению электрическими сетями" ("KEGOC")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Кайрат Берикович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 Жакып 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энергетики и жилищно-коммунального хозяйства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Акынов Данияр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Сунгат Куатович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Асылжан Бакытулы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Низамутдинова Меруерт Рахимжанкызы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электроэнергетики и интеграции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Шогельбаев Жалгас Алтаевич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Асанканов Эрмек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электроэнергетики Государственного комитета промышленности, энергетики и недропользования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Искендербекович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электрическими станциями открытого акционерного общества "Национальная энергетическая холдинговая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по внешнеэкономической деятельности и системным услугам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Усеков Нурдин Насрединович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энергии открытого акционерного общества "Электрические станции"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Шалпыков Эрлан Муратбекович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сектора экспорта энергии отдела реализации энергии открытого акционерного общества "Электрические станции"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Оморов Азамат Каныбекович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Уулча Ибрагимовна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административно-управленческим отделом Службы по энергетическому надзору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Айдаралиев Айбек Байсулдаевич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"Электрические станции"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 Бапа Раевич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"Кыргызский Энергетический Расчетный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Жумакадыров Алмасбек Маамытович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Абдимомунов Чынгыз Алишерович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оперативной части центральной диспетчерской службы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Абдырасулов Улан Токтобаевич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центральной диспетчерской службы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 Талай Маратбекович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балансов и перетоков электроэнергии открытого акционерного общества "Национальная электрическая сеть Кыргызстана"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Женишбеков Омурбек Женишбекович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государственной политики в электроэнергетике Министерства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Кушубаков Алмаз Канатбекович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открытого акционерного общества "Электрические станции"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Толубаев Таалайбек Матмусаевич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Эгемберди уулу Бектеналы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мониторинга и комплексного анализа Департамента по регулированию топливно-энергетического комплекса при Министерстве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 Курсантбек Анарбекович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Курсантбек Анарбекович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Айметов Рустем Рафаэльевич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взаимодействия с клиентами и рынком публичного акционерного общества "Федеральная сетевая компания Единой энергетической системы" (ПАО "ФСК ЕЭС")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Константин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сопровождения торговли электрической энергией ассоциации "НП Совет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управлению развитием ЕЭС акционерного общества "Системный оператор Единой энергетической системы" (АО "СО ЕЭС")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 Борисович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развитию технического и нормативного регулирования акционерного общества "НоваВинд"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Дудкин Сергей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Наталия Вячеславовна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правления, начальник управления мониторинга и контроля некоммерческого партнерства "Совет рынка"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международной договорной работы блока трейдинга публичного акционерного общества "Интер РАО"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электроэнергетики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Иван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"РОТЕК"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Александра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временно исполняющая обязанности руководителя блока трейдинга публичного акционерного общества "Интер РАО" (ПАО "Интер РАО")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Черноштан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департамента акционерного общества "Администратор торговой системы оптового рынка электроэнергии" (АО "АТС")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 Светлана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оптового рынка электроэнергии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акционерного общества "СУЭК"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Сниккарс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Андрей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директор по энергетическим рынкам и внешним связям акционерного общества "Системный оператор Единой энергетической системы";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Багданцева Светлана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электроэнергетики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Елена Викторовна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реализации услуг и транспорту электроэнергии публичного акционерного общества "Федеральная сетевая компания – Россети"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Георгий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внешним коммуникациям публичного акционерного общества "Федеральная сетевая компания – Россети"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Устюгов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правовым вопросам публичного акционерного общества "Федеральная сетевая компания – Россети;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 Геннадий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Наталья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энергетике Государственной Думы Федерального Собрания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