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9f8b" w14:textId="6419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нефти и газу и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февраля 2015 года № 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105 "О досрочном прекращении полномочий члена Коллегии Евразийской экономической комиссии",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106 "О назначении члена Коллегии Евразийской экономической комиссии" и предложений органов исполнительной власти государств – членов Евразийского экономического союза: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Консультативного комитета по нефти и газу.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распоряжением Коллегии Евразийской экономической комиссии от 09.03.2016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28 июня 2012 г. № 195 "О Консультативном комитете по нефти и газу";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февраля 2013 г. № 16 "О внесении изменений в состав Консультативного комитета по нефти и газу";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 октября 2013 г. № 202 "О внесении изменений в состав Консультативного комитета по нефти и газу".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по истечении 10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г. № 10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нефти и газу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12.10.2015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09.03.2016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"Интернет"); от 14.06.2016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"Интернет"); от 13.12.2016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18.07.2017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07.11.2017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22.05.2018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19.02.2019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20.01.2020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23.06.2020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25.05.2021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 даты его опубликования на официальном сайте Евразийского экономического союза); от 09.11.2021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23.05.2022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30.07.2024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Баграмян Гарегин Каджикович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 Георгиевна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 Акоб Гагикович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территориального управления и инфраструктур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Госалмян Айк Азатович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финансово-техническому анализу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 Лиана Аветиковна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Департамента Евразийского экономического союза и внешней торговли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 Наира Куйбышевна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Евразийского экономического союза и внешней торговли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Месропян Месроп Ваникович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 Эмма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Евразийского экономического союза и внешней торговли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Улиханян Ашот Леваевич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тарифной политике Комиссии по регулированию общественных услуг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Асланян Аршак Маратович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Республики Армения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Абраамян Ованнес Григорьевич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развития региональных энергетических рынков Управления энергетики Министерства территориального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Бибиков Денис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топливно-энергетического комплекса, нефтехимии и жилищно-коммунального хозяйства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Вежновец Иван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Сизов Владимир Васильевич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концерна "Белнефтехим"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 Денис Равильевич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энергетики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Стречень Татьяна Евгеньевна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координации интеграционных процессов концерна "Белнефтехим"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Фомин Игорь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главного управления внешнеэкономических связей концерна "Белнефтехим"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Шавловский Дмитрий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генерального директора государственного производственного объединения "Белтопгаз"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Михайловская Юлия Владимировна 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стратегического развития и внешнего инвестиционного сотрудничества Министерства энергетики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Скворцов Владимир Владимирович 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государственного производственного объединения по топливу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газификации "Белтопгаз"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Ашитов Серик Батыржанович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таможенно-тарифного регулирования Департамента внешнеторговой деятельности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Жуманалин Ерлан Каратаевич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департамента по тарифной политике и инвестиционных проектов акционерного общества "КазТрансГаз"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Журебеков Мурат Утемисович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Несонов Евгений Григорьевич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транспортировке, хранению и маркетингу товарного газа акционерного общества "КазТрансГаз"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Асел Карамурзаевна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Турарбекова Дидар Аманжоловна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развития нефтяной промышленности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Архангельская Елена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 Данияр Нуржанович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экономической интеграции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Танкау Гульшат Еркегаликызы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технического регулирования и интеграции Департамента газа и нефтегазохимии Министерства энергетики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Ерканат Уакбаевич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правления акционерного общества "КазТрансГаз"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Абсаттарова Маржан Несипбековна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Фархат Хакымжанович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Казахстанской ассоциации организаций нефтегазового и энергетического комплекса "KAZENERGY"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Аллаярбек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Аллаярбековна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по инвестиционной и ценовой политике акционерного общества "КазТрансГаз"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Анурбекулы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маркетинга газа акционерного общества "КазТрансГаз"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 Жумабаевич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акционерного общества "Интергаз Центральная Азия"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 Муратовна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Акылбекович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по развитию нефтегазовой отрасли Казахстанской ассоциации организаций нефтегазового и энергетического комплекса "KAZENERGY"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Дияс Талгатбекович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по развитию нефтегазовой отрасли Казахстанской ассоциации организаций нефтегазового и энергетического комплекса "KAZENERGY"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Жуманалин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Каратаевич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по инвестиционной и ценовой политике акционерного общества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Журебеков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Утемисович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энергетики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Найзабеков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Бекмурат Толбаевич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маркетинга и сбыта акционерного общества "Национальная компания 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Несонов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Григорьевич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маркетинга газа акционерного общества "КазТрансГаз"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Турарбекова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Дидар Аманжоловна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Департамента транспортировки и переработки нефти Министерства энергетики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Казахстан;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производственно-технического департамента акционерного общества "Интергаз Центральная Азия"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Джанайдар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юридического департамента акционерного общества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Ербатыров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Нурсултан Дауренович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газа и нефтегазохимии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 Калдыбаевич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торговли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Кайриева Анар Адилхановна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экспертизы проектов по международной экономической интеграции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Динмухаммед Нурланулы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управляющий директор – директор департамента базовых отраслей и экологии Национальной палаты предпринимателей Республики Казахстан "Атамекен"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Нагым Салим Жанабаевич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производству акционерного общества "КазТрансГаз Аймак"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Ракымбаев Казбек Аззатович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биржевой торговли Комитета торговли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Сейдалина Асель Жанабаевна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Департамента экспертизы проектов по международной экономической интеграции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Сейлканова Гульдария Айтуаровна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таможенно-тарифного регулирования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Толешов Мейирхан Бурханбекович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торговли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Архангельская Елена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многостороннего сотрудничества Департамента международного сотрудничества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Ашитов Серик Батыржанович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Жуманалин Ерлан Каратаевич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ценовой политики и мониторинга акционерного общества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Жайдарман Азимханович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юридическим вопросам акционерного общества "КазТрансОйл"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Калмен Арман Анурбекулы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маркетинга акционерного общества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Несонов Евгений Григорьевич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маркетинга акционерного общества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Арман Турсуновна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экономике и финансам акционерного общества "КазТрансГаз Аймак"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Гасанов Руслан Исаг-оглы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регулирования в сфере транспортировки нефти и газа Комитета по регулированию естественных монополий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Абдрахманов Ерлан Боранбаевич 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транспортировки нефти департамента транспорта и логистики акционерного общества "Национальная компания "КазМунайГаз"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Акан Айдын Мухитович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по экономике и финансам акционерного общества "Национальная компания QAZAQGAZ"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Аккенженов Ерлан Кудайбергенович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 Индира Саятовна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транспортировки нефти Департамента транспортировки и переработки нефти Министерства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Арыкбаев Даулет Мелсович 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транспортировки и переработки нефти Министерства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Гульсара Сагдиуахасовна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регулирования в сфере транспортировки нефти и газа Комитета по регулированию естественных монополий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Баширов Тимур Акрамович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топливно-энергетического комплекса Агентства по защите и развитию конкуренции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Давлетов Азамат Нуржанович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директор акционерного общества "Интергаз Центральная Азия"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Джангитаев Ануар Маратович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добычи, транспортировки и переработки газа Департамента газовой промышленности Министерства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Ешмухан Нурсултан Дауренович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ценовой политики и мониторинга акционерного общества "Национальная компания QAZAQGAZ"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Жамауов Алибек Жумабекович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Зерипбаев Мирас Максетович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Алмаз Болатович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Казахстанской ассоциации организаций нефтегазового и энергетического комплекса "KAZENERGY"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Карашев Талгат Калимбекович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международного сотрудничества Министерства энергетики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Кошкаров Ержан Жетписович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газовой промышленности Министерства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Латифов Кадырбек Амангельдыевич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научно-технического развития акционерного общества "КазТрансОйл"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Мусеева Анар Муратовна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многостороннего сотрудничества Департамента международного сотрудничества Министерства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Саурбай Айнур Асылбековна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менеджер департамента ценовой политики и мониторинга акционерного общества "Национальная компания QAZAQGAZ"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 Бакытжан Рыспекович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газовой промышленности Министерства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Уркумбаев Темирлан Ерланович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транспортировки и переработки нефти Министерства энергетики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Гребенюк Александр Анатольевич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по производству общества с ограниченной ответственностью "Газпром Кыргызстан"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Макеева Жылдыз Рыскельдиевна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специалист отдела топливных ресурсов и теплоснабжения Государственного комитета промышленности, энергетики и недропользования Кыргызской Республики 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Абакиров Айбек Суйундукович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лицензирования и контроля Государственного агентства по регулированию топливно-энергетического комплекса при Министерстве энергетики и промышленности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Алдаяров Арзымат Нуркулович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общества с ограниченной ответственностью "Газпром Кыргызстан"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Абдурасулова Светлана Камбаровна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топлива, газа и теплоснабжения Министерства энергетики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Суйундукович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лицензирования и контроля Департамента по регулированию топливно-энергетического комплекса при Министерстве энергетики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Адамкалыева Аэлина Эркиновна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по работе с промышленными предприятиями Управления промышленности Министерства экономики и коммерции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Керимов Насипбек Асматович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Назеков Кутман Алимбекович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по связям с общественностью открытого акционерного общества "Электрические станции"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Омурбеков Курсантбек Анарбекович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Сарыбашев Керимбек Батыралиевич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в г. Бишкек открытого акционерного общества "Кыргызнефтегаз"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Эркинов Аскер Эркинович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топлива, газа и теплоснабжения Министерства энергетики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доходов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Рубцов Антон Сергеевич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переработки нефти и газа Министерства энергетики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Сорокин Павел Юрьевич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энергетики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Домбровский Евгений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бюджетной политики и стратегического планирования Министерства финансов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Исляев Тимур Рифадович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по стандартизации, генеральный директор и партнер общества с ограниченной ответственностью "ДЖИАРТИ Консалтинг" (GRT Consulting)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Бурмистрова Елена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правления публичного акционерного общества "Газпром"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Хатьков Виталий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публичного акционерного общества "Газпром"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 Артем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газовой отрасли Министерства энергетики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 Александр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регулирования топливно-энергетического комплекса и химической промышленности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Добкин Алексей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Роман Игоревич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нефтегазового комплекса Министерства энергетики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 Константин Павлович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регулирования топливно-энергетического комплекса и химической промышленности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Виталий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 Илья Русланович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газовой промышленности Управления регулирования топливно-энергетического комплекса и химической промышленности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 Владимир Константинович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– начальник департамента публичного акционерного общества "Газпром";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Рубцов Антон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нефтегазового комплекса Министерства энергетики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Цышевская Елена Витальевна 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топливно-энергетического комплекса и химической промышленности Федеральной антимонопольной службы;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Мария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публичного акционерного общества "Транснефть"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Каланда Владимир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вице-президента публичного акционерного общества "Транснефть"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Кацал Игорь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президента публичного акционерного общества "Транснефть" – заместитель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вице-президента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Ращуков Сергей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отраслевого регулирования в Евразийском экономическом союзе Департамента евразийской интеграции Министерства экономического развития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Яценко Никита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 департамента публичного акционерного общества "Транснефть;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 Илья Русланович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регулирования топливно-энергетического комплекса и химической промышленности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экономического сотрудничества со странами Содружества Независимых Государств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Юрьевич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энергетики Российской Федерации;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Маркович Ангелина Алексеевна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транспортировки нефти и нефтепродуктов Управления регулирования топливно-энергетического комплекса и химической промышленности Федеральной антимонопольной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Решетников Валерий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Главного управления федеральных таможенных доходов и тарифного регулирования Федеральной таможенной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Станкевич Юрий Аркадьевич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Государственной Думы по энергетике;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