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9855" w14:textId="97698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пистолета для профессиональной монтажной пены по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сентября 2015 года № 115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Пистолет для профессиональной монтажной пены, представляющий собой ручной инструмент для регулирования выхода профессиональной монтажной пены из баллона, позволяющий дозировать скорость и объем выхода профессиональной монтажной пены при помощи встроенного клапана, состоящий из трубки (сопло) для выхода пены, оборудованной двумя клапанами, специальной ручки с курковым механизмом, устройства крепления баллона непосредственно на корпусе и механизма регулировки подачи пены, в соответствии с Основными правилами интерпретации Товарной номенклатуры внешнеэкономической деятельности 1 и 6 классифицируется в подсубпозиции 8205 59 809 9 единой Товарной номенклатуры внешнеэкономической деятельности Евразийского экономического союза (примеры изображений пистолета для профессиональной монтажной пены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Врио Председателя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А. Слепнев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Решению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сентября 2015 г. № 115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ПРИМЕРЫ </w:t>
      </w:r>
      <w:r>
        <w:br/>
      </w:r>
      <w:r>
        <w:rPr>
          <w:rFonts w:ascii="Times New Roman"/>
          <w:b/>
          <w:i w:val="false"/>
          <w:color w:val="000000"/>
        </w:rPr>
        <w:t>
изображений пистолета для профессиональной монтажной пены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087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286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