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39eb" w14:textId="7ef3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11. Утратил силу распоряжением Коллегии Евразийской экономической комиссии от 29 августа 2017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интеллектуальной собственности,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257,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6"/>
        <w:gridCol w:w="1030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 Феликсович </w:t>
            </w:r>
          </w:p>
        </w:tc>
        <w:tc>
          <w:tcPr>
            <w:tcW w:w="10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Агентства интеллектуальной собственности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Гарегин Мкртычевич </w:t>
            </w:r>
          </w:p>
        </w:tc>
        <w:tc>
          <w:tcPr>
            <w:tcW w:w="10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первый 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1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Суренович</w:t>
            </w:r>
          </w:p>
        </w:tc>
        <w:tc>
          <w:tcPr>
            <w:tcW w:w="10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Агентства интеллектуальной собственности Министерства экономики 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9"/>
        <w:gridCol w:w="1043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Балтрукович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Иванович</w:t>
            </w:r>
          </w:p>
        </w:tc>
        <w:tc>
          <w:tcPr>
            <w:tcW w:w="10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Государственного комитета по науке и технологиям Республики Беларусь</w:t>
            </w:r>
          </w:p>
        </w:tc>
      </w:tr>
      <w:tr>
        <w:trPr>
          <w:trHeight w:val="30" w:hRule="atLeast"/>
        </w:trPr>
        <w:tc>
          <w:tcPr>
            <w:tcW w:w="1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10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экономики 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6"/>
        <w:gridCol w:w="1100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 Сагынбековна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Асемгуль Амандыковна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экспертизы международных заявок на товарный знак Национального института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Есенгосович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таможенного администрирования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Радостовец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Чингизхан Султанханович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эксперт Департамента таможенного администрирования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1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11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9"/>
        <w:gridCol w:w="106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Евтухов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10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Леонидовна</w:t>
            </w:r>
          </w:p>
        </w:tc>
        <w:tc>
          <w:tcPr>
            <w:tcW w:w="10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врио руководителя Федеральной службы по интеллектуальной собственности;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 от Республики Казахстан: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6"/>
        <w:gridCol w:w="10554"/>
      </w:tblGrid>
      <w:tr>
        <w:trPr>
          <w:trHeight w:val="30" w:hRule="atLeast"/>
        </w:trPr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Куанышбекович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по правам интеллектуальной собственности Министерства юстиции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Брыткова Ю.А., Демидова Л.В., Филонова А.В., Доскенова Т.К., Казантаева С.М., Сиротину М.Н., Султанова Р.С., Никитина Г.С. и Симонова Б.П.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