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65c9" w14:textId="fe5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октября 2015 года № 129.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А. Слепнев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г. № 129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Коллегии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восемнадцатый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двадцать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"используемом в" дополнить словами "Кыргызской Республике и";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(после таблицы) после слова "единица" дополнить словами "(код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Республики)";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третьего (после таблицы) дополнить абзацем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шестого (после таблицы) дополнить абзацем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(после таблицы)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физического лица, не являющегося индивидуальным предпринимателем, - фамилия, имя, отчество физического лица и его место жительства (краткое название страны в соответствии с классификатором стран мира, административно-территориальная единица (код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Республики), населенный пункт, улица, номер дома и квартиры), сведения о документе, удостоверяющем личность (наименование документа - для Российской Федерации), серия и номер документа, дата его выдачи, идентификационный номер (при наличии) либо номерной знак общественных услуг (НЗОУ) или номер справки об отсутствии такого знака (для Республики Армения).";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пятнадцатого (после таблицы) дополнить абзацем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восемнадцатого (после таблицы) дополнить абзацем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(после таблицы)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физического лица, не являющегося индивидуальным предпринимателем, - фамилия, имя, отчество физического лица и его место жительства (краткое название страны в соответствии с классификатором стран мира, административно-территориальная единица (код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Республики), населенный пункт, улица, номер дома и квартиры), адрес электронной почты (при наличии) (для Республики Беларусь), сведения о документе, удостоверяющем личность (наименование документа - для Российской Федерации), серия и номер документа, дата его выдачи, идентификационный номер (при наличии) либо номерной знак общественных услуг (НЗОУ) или номер справки об отсутствии такого знака (для Республики Армения).";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(после таблицы) дополнить абзацем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двенадцатого (после таблицы) дополнить абзацем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(после таблицы) подпункта 22 после слов "Республики Казахстан" дополнить словами ", Кыргызской Республики";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(после таблицы) слова "или Республики Казахстан" заменить словами ", Республики Казахстан или Кыргызской Республики";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(после таблицы) слова "или Республике Казахстан" заменить словами ", Республике Казахстан или Кыргызской Республике";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(после таблицы) слова "или "39852300" заменить словами ", "39852300" или "41710302";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(после таблицы) слово "ввозимых" заменить словом "перевозимых";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 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Республике Казахстан" дополнить словами "и Кыргызской Республике";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 "В" дополнить словами "Кыргызской Республике и";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(после таблицы)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при подаче полной ДТ в графе указываются регистрационный номер периодической или временной ДТ, а также регистрационный номер ДТ для товаров, перемещаемых в несобранном или разобранном виде, в том числе некомплектном или незавершенном виде, и через знак разделителя "/" порядковый номер этого товара из первого подраздела графы 32 предшествующей ДТ.";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Республике Беларусь" дополнить словами "и Кыргызской Республике";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после слов "Республике Беларусь" дополнить словами ", Кыргызской Республике";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 и двадцать второй (после таблицы) после слов "в Республике Казахстан" дополнить словами ", Кыргызской Республике";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(после таблицы) после слова "в" дополнить словами "Кыргызской Республике и";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(после таблицы) после слов "в Республике Казахстан" дополнить словами ", Кыргызской Республике";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(после таблицы) после слова "в" дополнить словами "Кыргызской Республике и";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(после таблицы) слова "пунктом 44 настоящей Инструкции" заменить словами "Решением Коллегии Евразийской экономической комиссии от 10 декабря 2013 г. № 289";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(после таблицы) подпункта 48 после слов "Республике Казахстан" дополнить словами ", Кыргызской Республике";</w:t>
      </w:r>
    </w:p>
    <w:bookmarkEnd w:id="41"/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(после таблицы) после слова "единица" дополнить словами "(код административно-территориальной единицы в 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Республики)";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третьего (после таблицы) дополнить абзацем следующего содержания: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шестого (после таблицы) дополнить абзацем следующего содержания: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подпункта 17 после слов "Республике Казахстан" дополнить словами ", Кыргызской Республике";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подпункта 18 после слов "В Республике Казахстан" дополнить словами ", Кыргызской Республике";</w:t>
      </w:r>
    </w:p>
    <w:bookmarkEnd w:id="48"/>
    <w:bookmarkStart w:name="z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абзацем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декларировании товаров в Республике Армения указывается двухзначный код таможенного органа, зарегистрировавшего ДТ, в соответствии с классификатором таможенных органов, применяемым в Республике Армения.";</w:t>
      </w:r>
    </w:p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Республике Казахстан" заменить словами ", Республике Казахстан и Кыргызской Республике";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десятого дополнить абзацем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Армения: "11/101014/0004455";";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двенадцатого дополнить абзацем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Республике: "10302/231214/0005566";";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десятого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при декларировании товаров путем подачи неполной ДТ делается запись: "Условный выпуск до ___________ " с указанием даты предоставления сведений и документов.".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после слов "идентификационный номер налогоплательщика" дополнить словами "или идентификационный налоговый номер налогоплательщика".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23.07.2019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транзитной декларации, утвержденной Решением Комиссии Таможенного союза от 18 июня 2010 г. № 289:</w:t>
      </w:r>
    </w:p>
    <w:bookmarkStart w:name="z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пункте 14 в правилах заполнения </w:t>
      </w:r>
      <w:r>
        <w:rPr>
          <w:rFonts w:ascii="Times New Roman"/>
          <w:b w:val="false"/>
          <w:i w:val="false"/>
          <w:color w:val="000000"/>
          <w:sz w:val="28"/>
        </w:rPr>
        <w:t>графы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(после таблицы) после слова "назначения" дополнить словами "в соответствии с";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(после таблицы) слова "или таможенный орган Республики Казахстан" заменить словами ", Республики Казахстан или Кыргызской Республики";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(после таблицы) после слов "таможенного органа" дополнить словом "в";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Кыргызской Республики - 417 и далее код таможенного органа в соответствии с классификатором таможенных органов (417XXXXX).";</w:t>
      </w:r>
    </w:p>
    <w:bookmarkStart w:name="z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заполнения графы "А" после абзаца седьмого (после таблицы) дополнить абзацем следующего содержания: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Кыргызской Республики - первые три знака 417 и далее код таможенного органа, зарегистрировавшего ТД, в соответствии с классификатором таможенных органов (417XXXXX);".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утвержденной Решением Комиссии Таможенного союза от 18 июня 2010 г. № 311, после слов "Республики Казахстан" дополнить словами ", Государственной таможенной службой при Правительстве Кыргызской Республики".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решением Коллегии Евразийской экономической комиссии от 07.02.2018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437 "О форме, порядке заполнения, выдачи и применения заключений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товаром Евразийского экономического союза и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не являющимся товаром Евразийского экономического союза":</w:t>
      </w:r>
    </w:p>
    <w:bookmarkEnd w:id="63"/>
    <w:bookmarkStart w:name="z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Заключений о статусе товара, произведенного в СЭЗ или на свободном складе, формы ТЕАЭС и формы ИТ, утвержденного указанным Решением: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"ТТС" заменить словом "ТЕАЭС";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"Республики Казахстан" дополнить словами ", Государственной таможенной службой при Правительстве Кыргызской Республики";</w:t>
      </w:r>
    </w:p>
    <w:bookmarkEnd w:id="66"/>
    <w:bookmarkStart w:name="z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и применения Заключений о статусе товара, произведенного в СЭЗ или на свободном складе, формы ТЕАЭС и формы ИТ, утвержденного указанным Решением, после слов "Республики Казахстан" дополнить словами ", Государственную таможенную службу при Правительстве Кыргызской Республики".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таможенной декларации на транспортное средство, утвержденной Решением Комиссии Таможенного союза от 14 октября 2010 г. № 422:</w:t>
      </w:r>
    </w:p>
    <w:bookmarkEnd w:id="68"/>
    <w:bookmarkStart w:name="z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 слово "Классификатором" в соответствующем числе заменить словом "классификатором" в соответствующем числе;</w:t>
      </w:r>
    </w:p>
    <w:bookmarkEnd w:id="69"/>
    <w:bookmarkStart w:name="z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абзаца шестого слова "и Республике Казахстан" заменить словами ", Республике Казахстан и Кыргызской Республике";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десятого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- 41710302;".</w:t>
      </w:r>
    </w:p>
    <w:bookmarkStart w:name="z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сведений, которые должны содержать транспортные (перевозочные), коммерческие и (или) иные документы, используемые в качестве таможенной декларации, при таможенном декларировании припасов,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290, после слов "(в Республике Казахстан)," дополнить словами "или код Общереспубликанского классификатора предприятий и организаций (ОКПО) для юридических лиц и индивидуальных предпринимателей и через знак разделителя "/" идентификационный налоговый номер налогоплательщика (ИНН) (в Кыргызской Республике),".</w:t>
      </w:r>
    </w:p>
    <w:bookmarkEnd w:id="72"/>
    <w:bookmarkStart w:name="z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Евразийской экономической комиссией решений о классификации отдельных видов товаров, утвержденном Решением Коллегии Евразийской экономической комиссии от 2 декабря 2013 г. № 284:</w:t>
      </w:r>
    </w:p>
    <w:bookmarkEnd w:id="73"/>
    <w:bookmarkStart w:name="z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Казахстан" дополнить словами ", Государственной таможенной службой при Правительстве Кыргызской Республики";</w:t>
      </w:r>
    </w:p>
    <w:bookmarkEnd w:id="74"/>
    <w:bookmarkStart w:name="z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подпункте "в"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"сообщества" заменить словом "союза".</w:t>
      </w:r>
    </w:p>
    <w:bookmarkEnd w:id="75"/>
    <w:bookmarkStart w:name="z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корректировки декларации на товары, утвержденной Решением Коллегии Евразийской экономической комиссии от 10 декабря 2013 г. № 289:</w:t>
      </w:r>
    </w:p>
    <w:bookmarkEnd w:id="76"/>
    <w:bookmarkStart w:name="z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"Республике Казахстан" дополнить словами ", Кыргызской Республике";</w:t>
      </w:r>
    </w:p>
    <w:bookmarkEnd w:id="77"/>
    <w:bookmarkStart w:name="z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шестой (после таблицы) подпункта 9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