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6e26" w14:textId="bdd6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выработке предложений в отношении дальнейшего применения принципа исчерпания исключительного права на объекты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февраля 2015 года № 12. Утратил силу распоряжением Коллегии Евразийской экономической комиссии от 29 августа 2017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 силу распоряжением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рабочей группы по выработке предложений в отношении дальнейшего применения принципа исчерпания исключительного права на объекты интеллектуальной собственности, утвержденный Решением Совета Евразийской экономической комиссии от 18 сентября 2014 г. № 108,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222"/>
        <w:gridCol w:w="84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Феликсович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Агентства интеллектуальной собственности при Министерстве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Калтахчян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Сергеевич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Нуржамал Сатаровна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права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 Беккелдиевна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Аскербекович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Мукай Асанович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Сулайманов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Талапбекович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Германович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торговых ограничений, валютного и экспортного контроля Федеральной таможенной службы;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859"/>
        <w:gridCol w:w="9099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правоприменительной практики и подготовки материалов к рассмотрению дел о нарушениях правил конкуренции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анализа и проведения расследований в сфере торговли и услуг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Уйсинулы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антимонопольного регулирования;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Филонова А.В. и Баклакова П.А.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